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18" w:type="dxa"/>
        <w:tblLook w:val="01E0"/>
      </w:tblPr>
      <w:tblGrid>
        <w:gridCol w:w="3970"/>
        <w:gridCol w:w="5811"/>
      </w:tblGrid>
      <w:tr w:rsidR="00E302E0" w:rsidRPr="00E302E0" w:rsidTr="00E302E0">
        <w:tc>
          <w:tcPr>
            <w:tcW w:w="3970" w:type="dxa"/>
            <w:hideMark/>
          </w:tcPr>
          <w:p w:rsidR="00E302E0" w:rsidRPr="00E302E0" w:rsidRDefault="00E302E0" w:rsidP="006D7B3F">
            <w:pPr>
              <w:spacing w:line="240" w:lineRule="auto"/>
              <w:ind w:right="-81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E302E0" w:rsidRPr="00E302E0" w:rsidRDefault="00E302E0" w:rsidP="006D7B3F">
            <w:pPr>
              <w:spacing w:line="360" w:lineRule="auto"/>
              <w:ind w:right="-29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УТВЕРЖДЕНО:</w:t>
            </w:r>
          </w:p>
          <w:p w:rsidR="007F40BC" w:rsidRPr="00E302E0" w:rsidRDefault="00E302E0" w:rsidP="007F40BC">
            <w:pPr>
              <w:spacing w:line="360" w:lineRule="auto"/>
              <w:ind w:right="-6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</w:t>
            </w:r>
            <w:r w:rsidR="003F40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377</w:t>
            </w:r>
            <w:r w:rsidR="007F40BC" w:rsidRPr="00AB54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</w:t>
            </w:r>
            <w:r w:rsidR="00EE55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 «04»  декабря</w:t>
            </w:r>
            <w:r w:rsidR="00A867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2018</w:t>
            </w:r>
            <w:r w:rsidR="007F40BC" w:rsidRPr="00AB54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 w:rsidR="007F40BC"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D7B3F" w:rsidRDefault="00B27D4A" w:rsidP="006D7B3F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0E36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автоном</w:t>
            </w:r>
            <w:r w:rsidR="00E302E0"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ного общеобразовательного учреждения</w:t>
            </w:r>
          </w:p>
          <w:p w:rsidR="00E302E0" w:rsidRPr="00E302E0" w:rsidRDefault="00E302E0" w:rsidP="006D7B3F">
            <w:pPr>
              <w:spacing w:line="360" w:lineRule="auto"/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средней общеобразовательной школы №</w:t>
            </w:r>
            <w:r w:rsidR="007F4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  <w:p w:rsidR="00E302E0" w:rsidRPr="00E302E0" w:rsidRDefault="000E3649" w:rsidP="006D7B3F">
            <w:pPr>
              <w:spacing w:line="360" w:lineRule="auto"/>
              <w:ind w:right="-6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 МА</w:t>
            </w:r>
            <w:r w:rsidR="00E302E0" w:rsidRPr="00E3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СОШ № 44</w:t>
            </w:r>
          </w:p>
          <w:p w:rsidR="00E302E0" w:rsidRPr="00E302E0" w:rsidRDefault="00AB54A6" w:rsidP="006D7B3F">
            <w:pPr>
              <w:spacing w:line="240" w:lineRule="auto"/>
              <w:ind w:right="-6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Ефимова Ю.В.</w:t>
            </w:r>
          </w:p>
          <w:p w:rsidR="00E302E0" w:rsidRPr="00E302E0" w:rsidRDefault="00E302E0" w:rsidP="006D7B3F">
            <w:pPr>
              <w:spacing w:line="240" w:lineRule="auto"/>
              <w:ind w:right="-29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302E0" w:rsidRPr="00E302E0" w:rsidRDefault="00E302E0" w:rsidP="006D7B3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</w:t>
      </w:r>
    </w:p>
    <w:p w:rsidR="00E302E0" w:rsidRDefault="00E302E0" w:rsidP="006D7B3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приема граждан</w:t>
      </w:r>
    </w:p>
    <w:p w:rsidR="00E302E0" w:rsidRPr="00E302E0" w:rsidRDefault="000E3649" w:rsidP="006D7B3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Муниципальное автоном</w:t>
      </w:r>
      <w:r w:rsidR="00E302E0"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ное общеобразовательное учреждение </w:t>
      </w:r>
    </w:p>
    <w:p w:rsidR="00E302E0" w:rsidRPr="00E302E0" w:rsidRDefault="00E302E0" w:rsidP="006D7B3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среднюю общеобразовательную школу № 44</w:t>
      </w:r>
    </w:p>
    <w:p w:rsidR="00E302E0" w:rsidRPr="00E302E0" w:rsidRDefault="00E302E0" w:rsidP="006D7B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Общие положения</w:t>
      </w:r>
    </w:p>
    <w:p w:rsidR="00E302E0" w:rsidRPr="00E302E0" w:rsidRDefault="00E302E0" w:rsidP="006D7B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Настоящие Правила регламентируют прием граждан Российской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в Муниципальное автоном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ное общеобразовательное учреждение среднюю общеобразовательную школу №</w:t>
      </w:r>
      <w:r w:rsidR="00EE5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02E0" w:rsidRPr="00E302E0" w:rsidRDefault="00E302E0" w:rsidP="006D7B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Настоящие Правила разработаны в соответствии с законодательством Российской Федерации и Свердловской области, правовыми актами органов местного самоуправления муниципального образования «город Екатеринбург», уставом </w:t>
      </w:r>
      <w:r w:rsidRPr="00E302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</w:t>
      </w:r>
      <w:r w:rsidR="000E36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автоном</w:t>
      </w:r>
      <w:r w:rsidRPr="00E302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ного общеобразовательного учреждения средней общеобразовательной школы </w:t>
      </w:r>
      <w:r w:rsidR="00AB54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Pr="00E302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44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ОУ).</w:t>
      </w:r>
      <w:proofErr w:type="gramEnd"/>
    </w:p>
    <w:p w:rsidR="00E302E0" w:rsidRPr="00E302E0" w:rsidRDefault="00E302E0" w:rsidP="006D7B3F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Категории граждан, имеющих право  обращатьс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я с заявлением о зачислении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ОУ:</w:t>
      </w:r>
    </w:p>
    <w:p w:rsidR="00E302E0" w:rsidRPr="00E302E0" w:rsidRDefault="00E302E0" w:rsidP="006D7B3F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несовершеннолетних граждан, проживающих на территории  РФ,</w:t>
      </w:r>
    </w:p>
    <w:p w:rsidR="00E302E0" w:rsidRPr="00E302E0" w:rsidRDefault="00E302E0" w:rsidP="006D7B3F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совершеннолетние граждане, являющиеся гражданами Российской Федерации,</w:t>
      </w:r>
    </w:p>
    <w:p w:rsidR="00E302E0" w:rsidRPr="00E302E0" w:rsidRDefault="00E302E0" w:rsidP="006D7B3F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иностранные граждане, временно проживающие на территории РФ.</w:t>
      </w:r>
    </w:p>
    <w:p w:rsidR="00E302E0" w:rsidRPr="00E302E0" w:rsidRDefault="000E3649" w:rsidP="006D7B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приеме граждан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последнее обязано ознакомить его или (и) его родителей (законных представителей) со следующими документами:</w:t>
      </w:r>
    </w:p>
    <w:p w:rsidR="00E302E0" w:rsidRPr="00E302E0" w:rsidRDefault="000E3649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ОУ, </w:t>
      </w:r>
    </w:p>
    <w:p w:rsidR="00E302E0" w:rsidRPr="00E302E0" w:rsidRDefault="00E302E0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лицензией на </w:t>
      </w: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право ведения</w:t>
      </w:r>
      <w:proofErr w:type="gramEnd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образовательной деятельности, </w:t>
      </w:r>
    </w:p>
    <w:p w:rsidR="006D7B3F" w:rsidRDefault="00E302E0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свидетельством о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аккредитации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</w:t>
      </w:r>
    </w:p>
    <w:p w:rsidR="00E302E0" w:rsidRPr="006D7B3F" w:rsidRDefault="00E302E0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города Екатеринбурга о закрепленной территории, </w:t>
      </w:r>
    </w:p>
    <w:p w:rsidR="00E302E0" w:rsidRPr="00E302E0" w:rsidRDefault="00E302E0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образовательными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программами, реализуемыми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ОУ, </w:t>
      </w:r>
    </w:p>
    <w:p w:rsidR="006D7B3F" w:rsidRDefault="006D7B3F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данным локальным актом,</w:t>
      </w:r>
    </w:p>
    <w:p w:rsidR="00E302E0" w:rsidRPr="006D7B3F" w:rsidRDefault="00E302E0" w:rsidP="006D7B3F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 документами, регламентирующими организацию образовательного процесса.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целью ознакомления граждан с  документами, перечисленными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4 настоящих Правил,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размещает </w:t>
      </w:r>
      <w:r w:rsidRPr="00E302E0">
        <w:rPr>
          <w:rFonts w:ascii="Times New Roman" w:eastAsia="Calibri" w:hAnsi="Times New Roman" w:cs="Times New Roman"/>
          <w:sz w:val="28"/>
          <w:szCs w:val="28"/>
        </w:rPr>
        <w:t>копии указанных документов на информационном стенде и в сети Интернет на официальном сайте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sz w:val="28"/>
          <w:szCs w:val="28"/>
        </w:rPr>
        <w:t>ОУ.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организованного приема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не позднее 10 дней с момента издания постановления Администрации города Екатеринбурга о закрепленной территории размещает на информационном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стенде, официальном сайте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ОУ,  </w:t>
      </w:r>
      <w:r w:rsidRPr="00E302E0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 (в том числе электронных) информацию о количестве мест в перв</w:t>
      </w:r>
      <w:r w:rsidR="00AB54A6">
        <w:rPr>
          <w:rFonts w:ascii="Times New Roman" w:eastAsia="Calibri" w:hAnsi="Times New Roman" w:cs="Times New Roman"/>
          <w:sz w:val="28"/>
          <w:szCs w:val="28"/>
        </w:rPr>
        <w:t>ы</w:t>
      </w:r>
      <w:r w:rsidR="007F40BC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2D71ED">
        <w:rPr>
          <w:rFonts w:ascii="Times New Roman" w:eastAsia="Calibri" w:hAnsi="Times New Roman" w:cs="Times New Roman"/>
          <w:sz w:val="28"/>
          <w:szCs w:val="28"/>
        </w:rPr>
        <w:t>классах; не позднее    30 июня</w:t>
      </w:r>
      <w:r w:rsidRPr="00E302E0">
        <w:rPr>
          <w:rFonts w:ascii="Times New Roman" w:eastAsia="Calibri" w:hAnsi="Times New Roman" w:cs="Times New Roman"/>
          <w:sz w:val="28"/>
          <w:szCs w:val="28"/>
        </w:rPr>
        <w:t xml:space="preserve"> - информацию о наличии свободных мест для приема детей, </w:t>
      </w:r>
      <w:r w:rsidR="007F40B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302E0">
        <w:rPr>
          <w:rFonts w:ascii="Times New Roman" w:eastAsia="Calibri" w:hAnsi="Times New Roman" w:cs="Times New Roman"/>
          <w:sz w:val="28"/>
          <w:szCs w:val="28"/>
        </w:rPr>
        <w:t>не зарегистрированных на закрепленной территории.</w:t>
      </w:r>
      <w:proofErr w:type="gramEnd"/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Информировани</w:t>
      </w:r>
      <w:r w:rsidR="000E3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 о правилах приема граждан в МА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ОУ 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 о правилах приема граждан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осуществля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ется директором и работниками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ОУ. </w:t>
      </w:r>
    </w:p>
    <w:p w:rsidR="00E302E0" w:rsidRPr="00E302E0" w:rsidRDefault="00E302E0" w:rsidP="006D7B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нахождения, телефонах, адр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есе сайта и электронной почты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содерж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ится на информационном стенде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доступном для граждан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месте и на официальном сайте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ОУ. </w:t>
      </w:r>
    </w:p>
    <w:p w:rsidR="00E302E0" w:rsidRPr="00E302E0" w:rsidRDefault="00E302E0" w:rsidP="006D7B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гражда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н о правилах приема граждан в МАОУ, графиках работы МА</w:t>
      </w:r>
      <w:r w:rsidR="00EE55B2">
        <w:rPr>
          <w:rFonts w:ascii="Times New Roman" w:eastAsia="Calibri" w:hAnsi="Times New Roman" w:cs="Times New Roman"/>
          <w:sz w:val="28"/>
          <w:szCs w:val="28"/>
          <w:lang w:eastAsia="en-US"/>
        </w:rPr>
        <w:t>ОУ и Департамента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 осуществляется:</w:t>
      </w:r>
    </w:p>
    <w:p w:rsidR="00E302E0" w:rsidRPr="00E302E0" w:rsidRDefault="00E302E0" w:rsidP="006D7B3F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средств телефонной связи  и электронной почты,</w:t>
      </w:r>
    </w:p>
    <w:p w:rsidR="00E302E0" w:rsidRPr="00E302E0" w:rsidRDefault="00E302E0" w:rsidP="006D7B3F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при личном обращении граждан,</w:t>
      </w:r>
    </w:p>
    <w:p w:rsidR="00E302E0" w:rsidRPr="00E302E0" w:rsidRDefault="00E302E0" w:rsidP="006D7B3F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размещения информации в сети Интернет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, на информационных стендах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 публикации в средствах массовой информации.</w:t>
      </w:r>
    </w:p>
    <w:p w:rsidR="00E302E0" w:rsidRPr="00E302E0" w:rsidRDefault="00E302E0" w:rsidP="006D7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и работники, осуществляющие информирование граждан о правилах приема граждан в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>ОУ, вправе устно сообщать информацию по следующим вопросам:</w:t>
      </w:r>
    </w:p>
    <w:p w:rsidR="006D7B3F" w:rsidRDefault="00E302E0" w:rsidP="006D7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категории граждан, имеющих право на получение услуги;</w:t>
      </w:r>
    </w:p>
    <w:p w:rsidR="00E302E0" w:rsidRPr="006D7B3F" w:rsidRDefault="00E302E0" w:rsidP="006D7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3F"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предоставляемых гражданами для зачисления в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6D7B3F">
        <w:rPr>
          <w:rFonts w:ascii="Times New Roman" w:eastAsia="Times New Roman" w:hAnsi="Times New Roman" w:cs="Times New Roman"/>
          <w:sz w:val="28"/>
          <w:szCs w:val="28"/>
        </w:rPr>
        <w:t>ОУ;</w:t>
      </w:r>
    </w:p>
    <w:p w:rsidR="00E302E0" w:rsidRPr="00E302E0" w:rsidRDefault="00E302E0" w:rsidP="006D7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proofErr w:type="gramStart"/>
      <w:r w:rsidRPr="00E302E0">
        <w:rPr>
          <w:rFonts w:ascii="Times New Roman" w:eastAsia="Times New Roman" w:hAnsi="Times New Roman" w:cs="Times New Roman"/>
          <w:sz w:val="28"/>
          <w:szCs w:val="28"/>
        </w:rPr>
        <w:t>заверению</w:t>
      </w:r>
      <w:proofErr w:type="gramEnd"/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документов и сведений;</w:t>
      </w:r>
    </w:p>
    <w:p w:rsidR="00E302E0" w:rsidRPr="00E302E0" w:rsidRDefault="00E302E0" w:rsidP="006D7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сроки предоставления услуги.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Граждане имеют право на получение сведений о стадии прохождения их заявления.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Информирование о ходе зачисления осуществляется при личном контакте с заявителями, с использованием средств почтовой, телефонной связи, электронной почты, Единого портала государственных и муниципальных услуг (при наличии возможности).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письменное информирование с использованием почтовой связи или электронной почты должно содержать ответы на поставленные вопросы в простой, четкой и понятной форме, должность, фамилию, инициалы и номер телефона исполнителя. Ответ подписывается 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директором учреждения. Письмо направляется в срок, не превышающий 30 дней со дня регистрации письменного обращения гражданина.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Прием и регистрация докуме</w:t>
      </w:r>
      <w:r w:rsidR="000E3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нтов для зачисления граждан в МА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ОУ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приема и регистрации документов является:</w:t>
      </w:r>
    </w:p>
    <w:p w:rsidR="00E302E0" w:rsidRPr="00E302E0" w:rsidRDefault="000E3649" w:rsidP="006D7B3F">
      <w:pPr>
        <w:numPr>
          <w:ilvl w:val="0"/>
          <w:numId w:val="7"/>
        </w:numPr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личное обращение гражданина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с предоставлением необходимых для зачисления документов,</w:t>
      </w:r>
    </w:p>
    <w:p w:rsidR="00E302E0" w:rsidRPr="00E302E0" w:rsidRDefault="00E302E0" w:rsidP="006D7B3F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зая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о зачислении ребенка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электронной форме с использованием информационно-коммуникационных сетей общего пользования (при наличии возможности) с последующи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м личным обращением граждан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с предоставлением необходимых для зачисления документов.</w:t>
      </w:r>
    </w:p>
    <w:p w:rsidR="00E302E0" w:rsidRPr="00E302E0" w:rsidRDefault="000E3649" w:rsidP="006D7B3F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осуществляется на основании следующих документов:</w:t>
      </w:r>
    </w:p>
    <w:p w:rsidR="00E302E0" w:rsidRPr="00E302E0" w:rsidRDefault="00E302E0" w:rsidP="006D7B3F">
      <w:pPr>
        <w:numPr>
          <w:ilvl w:val="0"/>
          <w:numId w:val="3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личное заявление родителей (законных представителей) о зачислении ребенка в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при предъявлении документа, удостоверяющего личность. 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02E0">
        <w:rPr>
          <w:rFonts w:ascii="Times New Roman" w:eastAsia="Calibri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left="1843" w:hanging="425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02E0">
        <w:rPr>
          <w:rFonts w:ascii="Times New Roman" w:eastAsia="Calibri" w:hAnsi="Times New Roman" w:cs="Times New Roman"/>
          <w:sz w:val="28"/>
          <w:szCs w:val="28"/>
        </w:rPr>
        <w:t>а) фамилия, имя, отчество (последнее - при наличии);</w:t>
      </w:r>
    </w:p>
    <w:p w:rsidR="006D7B3F" w:rsidRDefault="00E302E0" w:rsidP="006D7B3F">
      <w:pPr>
        <w:autoSpaceDE w:val="0"/>
        <w:autoSpaceDN w:val="0"/>
        <w:adjustRightInd w:val="0"/>
        <w:spacing w:after="0" w:line="240" w:lineRule="auto"/>
        <w:ind w:left="1843" w:hanging="425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02E0">
        <w:rPr>
          <w:rFonts w:ascii="Times New Roman" w:eastAsia="Calibri" w:hAnsi="Times New Roman" w:cs="Times New Roman"/>
          <w:sz w:val="28"/>
          <w:szCs w:val="28"/>
        </w:rPr>
        <w:t>б) дата и место рождения;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left="1843" w:hanging="425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2E0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E302E0" w:rsidRPr="00E302E0" w:rsidRDefault="00E302E0" w:rsidP="006D7B3F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 и ксерокопия свидетельства о рождении ребенка,</w:t>
      </w:r>
    </w:p>
    <w:p w:rsidR="00E302E0" w:rsidRPr="00E302E0" w:rsidRDefault="00EE55B2" w:rsidP="006D7B3F">
      <w:pPr>
        <w:widowControl w:val="0"/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свидетельства о регистрации ребенка по месту жительства на закрепленной территории,</w:t>
      </w:r>
    </w:p>
    <w:p w:rsidR="00E302E0" w:rsidRPr="00E302E0" w:rsidRDefault="00E302E0" w:rsidP="006D7B3F">
      <w:pPr>
        <w:widowControl w:val="0"/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 право заявителя на пребывание в Российской Федерации.</w:t>
      </w:r>
    </w:p>
    <w:p w:rsidR="00E302E0" w:rsidRPr="00E302E0" w:rsidRDefault="00E302E0" w:rsidP="006D7B3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Иностранные граждане и лица без гражданства, в том числе соотечественники за рубежом, все документы представляют  на русском языке или вместе с заверенным в установленном порядке переводом на русский язык. </w:t>
      </w:r>
    </w:p>
    <w:p w:rsidR="00E302E0" w:rsidRPr="00E302E0" w:rsidRDefault="00EE55B2" w:rsidP="006D7B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302E0" w:rsidRPr="00E302E0">
        <w:rPr>
          <w:rFonts w:ascii="Times New Roman" w:eastAsia="Calibri" w:hAnsi="Times New Roman" w:cs="Times New Roman"/>
          <w:sz w:val="28"/>
          <w:szCs w:val="28"/>
        </w:rPr>
        <w:t xml:space="preserve">одители </w:t>
      </w:r>
      <w:hyperlink r:id="rId8" w:history="1">
        <w:r w:rsidR="00E302E0" w:rsidRPr="00E302E0">
          <w:rPr>
            <w:rFonts w:ascii="Times New Roman" w:eastAsia="Calibri" w:hAnsi="Times New Roman" w:cs="Times New Roman"/>
            <w:sz w:val="28"/>
            <w:szCs w:val="28"/>
          </w:rPr>
          <w:t>(законные представители)</w:t>
        </w:r>
      </w:hyperlink>
      <w:r w:rsidR="00E302E0" w:rsidRPr="00E302E0">
        <w:rPr>
          <w:rFonts w:ascii="Times New Roman" w:eastAsia="Calibri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заключение о состоянии здоровья ребенка</w:t>
      </w:r>
    </w:p>
    <w:p w:rsidR="00E302E0" w:rsidRPr="00E302E0" w:rsidRDefault="00EE55B2" w:rsidP="006D7B3F">
      <w:pPr>
        <w:widowControl w:val="0"/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обучался.</w:t>
      </w:r>
    </w:p>
    <w:p w:rsidR="00E302E0" w:rsidRPr="00E302E0" w:rsidRDefault="00EE55B2" w:rsidP="006D7B3F">
      <w:pPr>
        <w:widowControl w:val="0"/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ри приеме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E302E0" w:rsidRPr="00E302E0" w:rsidRDefault="00EE55B2" w:rsidP="006D7B3F">
      <w:pPr>
        <w:widowControl w:val="0"/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редное предоставление места в 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ОУ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 и нормативными правовыми актами Свердловской области и МО «город Екатеринбург», подтвержденное документом.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Зачисление граждан, не достигших школьного возраста (шести лет и шести месяцев) на 1 сентября текущего года, осуществляется п</w:t>
      </w:r>
      <w:r w:rsidR="00EE5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наличии </w:t>
      </w:r>
      <w:proofErr w:type="gramStart"/>
      <w:r w:rsidR="00EE55B2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разрешения Департамента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</w:t>
      </w:r>
      <w:proofErr w:type="gramEnd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. Разрешение  выдается на основании следующих документов:</w:t>
      </w:r>
    </w:p>
    <w:p w:rsidR="006D7B3F" w:rsidRDefault="00E302E0" w:rsidP="006D7B3F">
      <w:pPr>
        <w:widowControl w:val="0"/>
        <w:numPr>
          <w:ilvl w:val="0"/>
          <w:numId w:val="4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родителей (законных представителей) о выдаче разрешения  на обучение ребенка, не достигшего школьн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ого возраста, в первом классе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 согласованное родителями (законными представителями) с руководителем общеобразовательного учреждения;</w:t>
      </w:r>
    </w:p>
    <w:p w:rsidR="00E302E0" w:rsidRPr="006D7B3F" w:rsidRDefault="00E302E0" w:rsidP="006D7B3F">
      <w:pPr>
        <w:widowControl w:val="0"/>
        <w:numPr>
          <w:ilvl w:val="0"/>
          <w:numId w:val="4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E302E0" w:rsidRPr="00E302E0" w:rsidRDefault="00E302E0" w:rsidP="006D7B3F">
      <w:pPr>
        <w:numPr>
          <w:ilvl w:val="0"/>
          <w:numId w:val="4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ребенка;</w:t>
      </w:r>
    </w:p>
    <w:p w:rsidR="00E302E0" w:rsidRPr="00E302E0" w:rsidRDefault="00E302E0" w:rsidP="006D7B3F">
      <w:pPr>
        <w:numPr>
          <w:ilvl w:val="0"/>
          <w:numId w:val="4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 копия медицинского документа об отсутствии противопоказаний к обучению в первом классе;</w:t>
      </w:r>
    </w:p>
    <w:p w:rsidR="00E302E0" w:rsidRPr="00E302E0" w:rsidRDefault="00E302E0" w:rsidP="006D7B3F">
      <w:pPr>
        <w:numPr>
          <w:ilvl w:val="0"/>
          <w:numId w:val="4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 xml:space="preserve"> заключение педагога-психолога о психологической готовности ребенка к обучению в школе.</w:t>
      </w:r>
    </w:p>
    <w:p w:rsidR="00E302E0" w:rsidRPr="00E302E0" w:rsidRDefault="00E302E0" w:rsidP="006D7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>ОУ не допускается.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iCs/>
          <w:sz w:val="28"/>
          <w:szCs w:val="28"/>
        </w:rPr>
        <w:t xml:space="preserve">Документы, представленные родителями </w:t>
      </w:r>
      <w:hyperlink r:id="rId9" w:history="1">
        <w:r w:rsidRPr="00E302E0">
          <w:rPr>
            <w:rFonts w:ascii="Times New Roman" w:eastAsia="Calibri" w:hAnsi="Times New Roman" w:cs="Times New Roman"/>
            <w:iCs/>
            <w:sz w:val="28"/>
            <w:szCs w:val="28"/>
          </w:rPr>
          <w:t>(законными представителями)</w:t>
        </w:r>
      </w:hyperlink>
      <w:r w:rsidRPr="00E302E0">
        <w:rPr>
          <w:rFonts w:ascii="Times New Roman" w:eastAsia="Calibri" w:hAnsi="Times New Roman" w:cs="Times New Roman"/>
          <w:iCs/>
          <w:sz w:val="28"/>
          <w:szCs w:val="28"/>
        </w:rPr>
        <w:t xml:space="preserve"> детей, регистрируются в «Книге учета заявлений о зачислении в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ОУ» должностным лицом, ответственным за прием документов.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ОУ, о перечне представленных документов. Расписка заверяется подписью должностного лица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ОУ, ответственного за прием документов, и печатью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ОУ.</w:t>
      </w:r>
    </w:p>
    <w:p w:rsidR="00E302E0" w:rsidRPr="00E302E0" w:rsidRDefault="007F40BC" w:rsidP="006D7B3F">
      <w:pPr>
        <w:numPr>
          <w:ilvl w:val="0"/>
          <w:numId w:val="1"/>
        </w:numPr>
        <w:tabs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могут подать зая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вление о зачислении ребенка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электронной форме с использованием информационно – телекоммуникационных сетей общего пользования (при наличии возможностей).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Заявление, поданное в электронной форме, обеспечивает предварительную регистрацию в э</w:t>
      </w:r>
      <w:r w:rsidR="00AB54A6">
        <w:rPr>
          <w:rFonts w:ascii="Times New Roman" w:eastAsia="Calibri" w:hAnsi="Times New Roman" w:cs="Times New Roman"/>
          <w:sz w:val="28"/>
          <w:szCs w:val="28"/>
          <w:lang w:eastAsia="en-US"/>
        </w:rPr>
        <w:t>лектронной очереди. В течение 5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подачи заявления в электронной форме родители (законные предста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вители) ребенка обращаются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с документами, указанными в пунктах 13 и 14 настоящих Правил, в целях подтверждения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права на зачисление ребенка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ОУ. При предъявлении родителями (законными представителями)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должностным лицом 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ОУ, ответственным за прием документов, осуществляется регистрация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заявления в «Книге у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чета заявлений о зачислении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ОУ» с указанием даты подачи заявления в электронной форме. Предварительная регистрация аннулируется, если родители (законные представители) не обратилис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ь с документами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в установленный срок. </w:t>
      </w:r>
    </w:p>
    <w:p w:rsidR="00E302E0" w:rsidRPr="00E302E0" w:rsidRDefault="007F40BC" w:rsidP="006D7B3F">
      <w:pPr>
        <w:numPr>
          <w:ilvl w:val="0"/>
          <w:numId w:val="1"/>
        </w:numPr>
        <w:tabs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заявлении о приеме ребенка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 в том числе через информационно – коммуникационные системы общего пользования, фиксируется факт ознакомления родителей (законных пред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ставителей) ребенка с уставом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 лицензией  на осуществление образовательной деятельности, со свидетельством о государственной аккредитации, основными образовательн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ыми программами, реализуемыми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ОУ, другими документами, регламентирующими организацию образовательного процесса, и заверяется личной подписью родителей (законных представителей) ребенка.</w:t>
      </w:r>
      <w:proofErr w:type="gramEnd"/>
    </w:p>
    <w:p w:rsidR="00E302E0" w:rsidRPr="00E302E0" w:rsidRDefault="007F40BC" w:rsidP="006D7B3F">
      <w:pPr>
        <w:numPr>
          <w:ilvl w:val="0"/>
          <w:numId w:val="1"/>
        </w:numPr>
        <w:tabs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="000E3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Сроки приема граждан в МА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ОУ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02E0" w:rsidRDefault="00E302E0" w:rsidP="006D7B3F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заявлений (документов) на за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детей в первый класс МА</w:t>
      </w:r>
      <w:r w:rsidR="00EE55B2">
        <w:rPr>
          <w:rFonts w:ascii="Times New Roman" w:eastAsia="Calibri" w:hAnsi="Times New Roman" w:cs="Times New Roman"/>
          <w:sz w:val="28"/>
          <w:szCs w:val="28"/>
          <w:lang w:eastAsia="en-US"/>
        </w:rPr>
        <w:t>ОУ осуществляется в три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этапа:</w:t>
      </w:r>
    </w:p>
    <w:p w:rsidR="00EE55B2" w:rsidRPr="00E302E0" w:rsidRDefault="00EE55B2" w:rsidP="00EE55B2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- для лиц, имеющих право на зачисление </w:t>
      </w:r>
      <w:r w:rsidR="00F079E5">
        <w:rPr>
          <w:rFonts w:ascii="Times New Roman" w:eastAsia="Calibri" w:hAnsi="Times New Roman" w:cs="Times New Roman"/>
          <w:sz w:val="28"/>
          <w:szCs w:val="28"/>
          <w:lang w:eastAsia="en-US"/>
        </w:rPr>
        <w:t>в МАОУ во внеочередном или первоочередном порядке;</w:t>
      </w:r>
    </w:p>
    <w:p w:rsidR="00E302E0" w:rsidRPr="00E302E0" w:rsidRDefault="00E302E0" w:rsidP="006D7B3F">
      <w:pPr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лиц, проживающих на закрепленной территории (далее – закрепленные лица), прием заявлений и документов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с 1 февраля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завершается не позднее</w:t>
      </w:r>
      <w:r w:rsidR="002D7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30 июн</w:t>
      </w:r>
      <w:r w:rsidR="007F40B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года.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решается судом.</w:t>
      </w:r>
    </w:p>
    <w:p w:rsidR="00E302E0" w:rsidRPr="00E302E0" w:rsidRDefault="00E302E0" w:rsidP="006D7B3F">
      <w:pPr>
        <w:widowControl w:val="0"/>
        <w:numPr>
          <w:ilvl w:val="1"/>
          <w:numId w:val="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детей, не зарегистрированных на закрепленной территории, прием заявлений в пер</w:t>
      </w:r>
      <w:r w:rsidR="002D71ED">
        <w:rPr>
          <w:rFonts w:ascii="Times New Roman" w:eastAsia="Calibri" w:hAnsi="Times New Roman" w:cs="Times New Roman"/>
          <w:sz w:val="28"/>
          <w:szCs w:val="28"/>
          <w:lang w:eastAsia="en-US"/>
        </w:rPr>
        <w:t>вый класс начинается с 1 июл</w:t>
      </w:r>
      <w:r w:rsidR="007F40B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года </w:t>
      </w:r>
      <w:bookmarkStart w:id="0" w:name="_GoBack"/>
      <w:bookmarkEnd w:id="0"/>
      <w:r w:rsidR="00F079E5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свободных мест, но не позднее 5 сентября текущего года. </w:t>
      </w:r>
    </w:p>
    <w:p w:rsidR="00E302E0" w:rsidRPr="00E302E0" w:rsidRDefault="000E3649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1 июля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заявлений на зачисление ребенка в первый класс в течение учебного года или во второй и последующий классы осуществляется в с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оответствие с графиком работы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ОУ.</w:t>
      </w:r>
    </w:p>
    <w:p w:rsidR="00E302E0" w:rsidRPr="00E302E0" w:rsidRDefault="00E302E0" w:rsidP="006D7B3F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02E0" w:rsidRPr="00E302E0" w:rsidRDefault="00E302E0" w:rsidP="006D7B3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V.</w:t>
      </w:r>
      <w:r w:rsidR="000E3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Зачисление в МА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ОУ</w:t>
      </w:r>
    </w:p>
    <w:p w:rsidR="00E302E0" w:rsidRPr="00E302E0" w:rsidRDefault="00E302E0" w:rsidP="006D7B3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0E3649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Зачисление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офор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мляется приказом руководителя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в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течение 7 рабочих дней после приема документов. 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Приказ о зачислении размеща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ется на информационном стенде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день его издания.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Закрепленным лицам и </w:t>
      </w: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гражданам, </w:t>
      </w:r>
      <w:r w:rsidR="005C7EE4" w:rsidRPr="005C7EE4">
        <w:rPr>
          <w:rFonts w:ascii="Times New Roman" w:eastAsia="Calibri" w:hAnsi="Times New Roman" w:cs="Times New Roman"/>
          <w:sz w:val="28"/>
          <w:szCs w:val="28"/>
          <w:lang w:eastAsia="en-US"/>
        </w:rPr>
        <w:t>не зарегистрированны</w:t>
      </w:r>
      <w:r w:rsidR="005C7EE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7EE4" w:rsidRPr="005C7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закрепленной территории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</w:t>
      </w:r>
      <w:proofErr w:type="gramEnd"/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отказано в зачислении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только по причине отсутствия свободных мест. 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В случае отказа родителям (законным представителям) направляется письменный мотивированный ответ. Ответ подписывается руководителем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>ОУ. Письмо направляется в срок, не превышающий 30 дней со дня регистрации письменного обращения заявителя.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зачислении родители (законные представители) обращаются для решения вопроса об устройстве ребенка в другое муниципальное общеобразовательное учреждение в отдел образования соответствующего административного района города Екатеринбурга.</w:t>
      </w:r>
    </w:p>
    <w:p w:rsidR="00E302E0" w:rsidRPr="00E302E0" w:rsidRDefault="000E3649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закрепленных лиц в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осуществляется без вступительных испытаний (процедур отбора).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приеме  на свободные места граждан, не проживающих на закрепленной территории, преимущественным правом обладают граждане, имеющие право на первооче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редное предоставление места в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соответствии с законодательством Российской Федерации и нормативными правовыми актами Свердловской области.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На каждого ребенка, зачисленного в М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302E0">
        <w:rPr>
          <w:rFonts w:ascii="Times New Roman" w:eastAsia="Calibri" w:hAnsi="Times New Roman" w:cs="Times New Roman"/>
          <w:iCs/>
          <w:sz w:val="28"/>
          <w:szCs w:val="28"/>
        </w:rPr>
        <w:t>ОУ, заводится личное дело, в котором хранятся все сданные при приеме и иные документы.</w:t>
      </w:r>
    </w:p>
    <w:p w:rsidR="00E302E0" w:rsidRPr="00E302E0" w:rsidRDefault="00E302E0" w:rsidP="006D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VI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Досудебный (внесудебный) порядок 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обжалования реш</w:t>
      </w:r>
      <w:r w:rsidR="000E3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ений и действий (бездействия) МА</w:t>
      </w:r>
      <w:r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ОУ, </w:t>
      </w:r>
    </w:p>
    <w:p w:rsidR="00E302E0" w:rsidRPr="00E302E0" w:rsidRDefault="000E3649" w:rsidP="006D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также должностных лиц МА</w:t>
      </w:r>
      <w:r w:rsidR="00E302E0" w:rsidRPr="00E30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ОУ</w:t>
      </w:r>
    </w:p>
    <w:p w:rsidR="00E302E0" w:rsidRPr="00E302E0" w:rsidRDefault="00E302E0" w:rsidP="006D7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02E0">
        <w:rPr>
          <w:rFonts w:ascii="Times New Roman" w:eastAsia="Times New Roman" w:hAnsi="Times New Roman" w:cs="Times New Roman"/>
          <w:sz w:val="28"/>
          <w:szCs w:val="28"/>
        </w:rPr>
        <w:t>Граждане имеют право на обжалование действий (бездействия)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>ОУ, его должностных лиц и решений, принятых при приеме граждан в М</w:t>
      </w:r>
      <w:r w:rsidR="000E3649">
        <w:rPr>
          <w:rFonts w:ascii="Times New Roman" w:eastAsia="Times New Roman" w:hAnsi="Times New Roman" w:cs="Arial"/>
          <w:sz w:val="28"/>
          <w:szCs w:val="28"/>
        </w:rPr>
        <w:t>А</w:t>
      </w:r>
      <w:r w:rsidRPr="00E302E0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E302E0" w:rsidRPr="00E302E0" w:rsidRDefault="00E302E0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(бе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здействие), решения директора МА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могут быть обжалованы в соответствии с действующим законодательством РФ. 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могут направляться как в письменном виде (по почте, по электронной почте), так и при личном обращении по адресу: пр. Ленина, д. 24а, 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г. Екатеринбург, Свердловская область, 620014, по электронной почте </w:t>
      </w:r>
      <w:hyperlink r:id="rId10" w:history="1">
        <w:r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edusec</w:t>
        </w:r>
        <w:r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@</w:t>
        </w:r>
        <w:r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eduekb</w:t>
        </w:r>
        <w:r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Все обращения об обжаловании действий (бездействия), осуществляемых в ходе исполнения муниципальной услуги «Зачисление в образовательное учреждение», фиксируются в автоматической системе</w:t>
      </w:r>
      <w:r w:rsidR="00F07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обмена документами в Департаменте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Екатеринбурга.</w:t>
      </w:r>
    </w:p>
    <w:p w:rsidR="00E302E0" w:rsidRPr="00E302E0" w:rsidRDefault="00F079E5" w:rsidP="006D7B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</w:t>
      </w:r>
      <w:proofErr w:type="gramEnd"/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назначает специалиста для рассмотрения жалобы.</w:t>
      </w:r>
    </w:p>
    <w:p w:rsidR="00E302E0" w:rsidRPr="00E302E0" w:rsidRDefault="00F079E5" w:rsidP="00F079E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должна содержать:</w:t>
      </w:r>
    </w:p>
    <w:p w:rsidR="00E302E0" w:rsidRPr="00E302E0" w:rsidRDefault="00E302E0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фамилию, имя, отчество (последнее – при наличии), </w:t>
      </w:r>
    </w:p>
    <w:p w:rsidR="006D7B3F" w:rsidRDefault="00E302E0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сведения о месте жительства заявителя,</w:t>
      </w:r>
    </w:p>
    <w:p w:rsidR="006D7B3F" w:rsidRDefault="00E302E0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 (при наличии) и почтовый адрес, по которым должен быть направлен ответ заявителю,</w:t>
      </w:r>
    </w:p>
    <w:p w:rsidR="006D7B3F" w:rsidRDefault="000E3649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МАОУ, должностного лица МА</w:t>
      </w:r>
      <w:r w:rsidR="00E302E0"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ОУ, либо иного специалиста, решения и действия (бездействие) которых обжалуются,</w:t>
      </w:r>
    </w:p>
    <w:p w:rsidR="006D7B3F" w:rsidRDefault="00E302E0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обжалуемых решениях и 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действиях (бездействии) МА</w:t>
      </w: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ОУ, предоставляющего муниципаль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 должностного лица МА</w:t>
      </w: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ОУ, предоставляющего муниципальную услугу, либо иного специалиста,</w:t>
      </w:r>
    </w:p>
    <w:p w:rsidR="00E302E0" w:rsidRPr="006D7B3F" w:rsidRDefault="00E302E0" w:rsidP="006D7B3F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доводы, на основании которых заявитель не согласен с решени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ем и действием (бездействием) МА</w:t>
      </w: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ОУ, должн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остного лица или специалиста МА</w:t>
      </w: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ОУ. Заявителем могут быть представлены документы (при наличии), подтверждающие доводы заявителя, либо их копии.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302E0" w:rsidRPr="00E302E0" w:rsidRDefault="00E302E0" w:rsidP="006D7B3F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</w:t>
      </w:r>
      <w:r w:rsidR="00B27D4A">
        <w:rPr>
          <w:rFonts w:ascii="Times New Roman" w:eastAsia="Calibri" w:hAnsi="Times New Roman" w:cs="Times New Roman"/>
          <w:sz w:val="28"/>
          <w:szCs w:val="28"/>
          <w:lang w:eastAsia="en-US"/>
        </w:rPr>
        <w:t>ения жалобы начальник Департамента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 принимает одно из следующих решений:</w:t>
      </w:r>
    </w:p>
    <w:p w:rsidR="006D7B3F" w:rsidRDefault="006D7B3F" w:rsidP="006D7B3F">
      <w:pPr>
        <w:widowControl w:val="0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удовлетворить жалобу;</w:t>
      </w:r>
    </w:p>
    <w:p w:rsidR="00E302E0" w:rsidRPr="006D7B3F" w:rsidRDefault="00E302E0" w:rsidP="006D7B3F">
      <w:pPr>
        <w:widowControl w:val="0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B3F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 в удовлетворении жалобы.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02E0" w:rsidRPr="00E302E0" w:rsidRDefault="00E302E0" w:rsidP="006D7B3F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</w:t>
      </w:r>
      <w:r w:rsidR="00B27D4A">
        <w:rPr>
          <w:rFonts w:ascii="Times New Roman" w:eastAsia="Calibri" w:hAnsi="Times New Roman" w:cs="Times New Roman"/>
          <w:sz w:val="28"/>
          <w:szCs w:val="28"/>
          <w:lang w:eastAsia="en-US"/>
        </w:rPr>
        <w:t>еступления, начальник Департамента</w:t>
      </w: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 незамедлительно принимает необходимые меры в соответствии с действующим законодательством Российской Федерации.</w:t>
      </w:r>
    </w:p>
    <w:p w:rsidR="00E302E0" w:rsidRPr="00E302E0" w:rsidRDefault="00B27D4A" w:rsidP="006D7B3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Департаменте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Екатеринбурга: 620014, город Екатеринбург, проспект Ленина, дом 24а, офис 514. Телефон приемной – (343) 371-27-37, факс – (343) 358-15-51, адрес электронной почты – </w:t>
      </w:r>
      <w:hyperlink r:id="rId11" w:history="1"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edusec</w:t>
        </w:r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@</w:t>
        </w:r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eduekb</w:t>
        </w:r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сайт – </w:t>
      </w:r>
      <w:hyperlink r:id="rId12" w:history="1"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eduekb</w:t>
        </w:r>
        <w:proofErr w:type="spellEnd"/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="00E302E0" w:rsidRPr="00E302E0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02E0" w:rsidRPr="00E302E0" w:rsidRDefault="00B27D4A" w:rsidP="006D7B3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Департаменте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города Екатеринбурга размеща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>ется на информационном стенде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 в доступном для граждан</w:t>
      </w:r>
      <w:r w:rsidR="000E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месте и на официальном сайте МА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ОУ.</w:t>
      </w:r>
    </w:p>
    <w:p w:rsidR="00E302E0" w:rsidRPr="00E302E0" w:rsidRDefault="00E302E0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2E0" w:rsidRPr="00E302E0" w:rsidRDefault="00E302E0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ПРИНЯТО:</w:t>
      </w:r>
    </w:p>
    <w:p w:rsidR="00E302E0" w:rsidRPr="00E302E0" w:rsidRDefault="00E302E0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Педагогическим советом Школы</w:t>
      </w:r>
    </w:p>
    <w:p w:rsidR="00E302E0" w:rsidRPr="00E302E0" w:rsidRDefault="00B27D4A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___</w:t>
      </w:r>
    </w:p>
    <w:p w:rsidR="00E302E0" w:rsidRDefault="00B27D4A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«04»  декабр</w:t>
      </w:r>
      <w:r w:rsidR="00A867DD">
        <w:rPr>
          <w:rFonts w:ascii="Times New Roman" w:eastAsia="Calibri" w:hAnsi="Times New Roman" w:cs="Times New Roman"/>
          <w:sz w:val="28"/>
          <w:szCs w:val="28"/>
          <w:lang w:eastAsia="en-US"/>
        </w:rPr>
        <w:t>я  2018</w:t>
      </w:r>
      <w:r w:rsidR="00E302E0" w:rsidRPr="00E30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B27D4A" w:rsidRPr="00E302E0" w:rsidRDefault="00B27D4A" w:rsidP="006D7B3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4A50" w:rsidRPr="007D6878" w:rsidRDefault="00A94A50" w:rsidP="006D7B3F">
      <w:pPr>
        <w:pStyle w:val="a3"/>
        <w:tabs>
          <w:tab w:val="left" w:pos="-284"/>
        </w:tabs>
        <w:jc w:val="left"/>
        <w:rPr>
          <w:sz w:val="28"/>
          <w:szCs w:val="28"/>
        </w:rPr>
      </w:pPr>
    </w:p>
    <w:sectPr w:rsidR="00A94A50" w:rsidRPr="007D6878" w:rsidSect="00AB54A6">
      <w:footerReference w:type="even" r:id="rId13"/>
      <w:footerReference w:type="default" r:id="rId14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BB" w:rsidRDefault="00BA1CBB" w:rsidP="005024A6">
      <w:pPr>
        <w:spacing w:after="0" w:line="240" w:lineRule="auto"/>
      </w:pPr>
      <w:r>
        <w:separator/>
      </w:r>
    </w:p>
  </w:endnote>
  <w:endnote w:type="continuationSeparator" w:id="0">
    <w:p w:rsidR="00BA1CBB" w:rsidRDefault="00BA1CBB" w:rsidP="0050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B" w:rsidRDefault="005500F2" w:rsidP="00215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067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67B" w:rsidRDefault="0070067B" w:rsidP="002153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B" w:rsidRDefault="005500F2" w:rsidP="00215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067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4017">
      <w:rPr>
        <w:rStyle w:val="ac"/>
        <w:noProof/>
      </w:rPr>
      <w:t>2</w:t>
    </w:r>
    <w:r>
      <w:rPr>
        <w:rStyle w:val="ac"/>
      </w:rPr>
      <w:fldChar w:fldCharType="end"/>
    </w:r>
  </w:p>
  <w:p w:rsidR="0070067B" w:rsidRDefault="0070067B" w:rsidP="002153D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BB" w:rsidRDefault="00BA1CBB" w:rsidP="005024A6">
      <w:pPr>
        <w:spacing w:after="0" w:line="240" w:lineRule="auto"/>
      </w:pPr>
      <w:r>
        <w:separator/>
      </w:r>
    </w:p>
  </w:footnote>
  <w:footnote w:type="continuationSeparator" w:id="0">
    <w:p w:rsidR="00BA1CBB" w:rsidRDefault="00BA1CBB" w:rsidP="0050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3"/>
      <w:numFmt w:val="decimal"/>
      <w:lvlText w:val="5.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/>
      </w:rPr>
    </w:lvl>
  </w:abstractNum>
  <w:abstractNum w:abstractNumId="2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/>
      </w:rPr>
    </w:lvl>
  </w:abstractNum>
  <w:abstractNum w:abstractNumId="3">
    <w:nsid w:val="078F2A72"/>
    <w:multiLevelType w:val="hybridMultilevel"/>
    <w:tmpl w:val="11C29DEC"/>
    <w:lvl w:ilvl="0" w:tplc="1708E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5EC3"/>
    <w:multiLevelType w:val="hybridMultilevel"/>
    <w:tmpl w:val="6804DE30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62110"/>
    <w:multiLevelType w:val="hybridMultilevel"/>
    <w:tmpl w:val="51A463D4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70DAA"/>
    <w:multiLevelType w:val="hybridMultilevel"/>
    <w:tmpl w:val="4500A6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A54807"/>
    <w:multiLevelType w:val="hybridMultilevel"/>
    <w:tmpl w:val="D7821AC8"/>
    <w:lvl w:ilvl="0" w:tplc="6896E2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4F6E2D"/>
    <w:multiLevelType w:val="hybridMultilevel"/>
    <w:tmpl w:val="F5624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E87315"/>
    <w:multiLevelType w:val="hybridMultilevel"/>
    <w:tmpl w:val="BD1A42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145ED2"/>
    <w:multiLevelType w:val="hybridMultilevel"/>
    <w:tmpl w:val="521425F8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8A1920"/>
    <w:multiLevelType w:val="hybridMultilevel"/>
    <w:tmpl w:val="4ED25E7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1E82"/>
    <w:rsid w:val="00020A31"/>
    <w:rsid w:val="000929D4"/>
    <w:rsid w:val="000A1B6E"/>
    <w:rsid w:val="000E2187"/>
    <w:rsid w:val="000E3649"/>
    <w:rsid w:val="001138D6"/>
    <w:rsid w:val="0012397B"/>
    <w:rsid w:val="00125DE2"/>
    <w:rsid w:val="001429E0"/>
    <w:rsid w:val="0016698F"/>
    <w:rsid w:val="001C5F74"/>
    <w:rsid w:val="001D46EC"/>
    <w:rsid w:val="001D74C5"/>
    <w:rsid w:val="002079AA"/>
    <w:rsid w:val="00210393"/>
    <w:rsid w:val="002144B0"/>
    <w:rsid w:val="002153D0"/>
    <w:rsid w:val="002158A0"/>
    <w:rsid w:val="00226963"/>
    <w:rsid w:val="00276202"/>
    <w:rsid w:val="002831C3"/>
    <w:rsid w:val="0029200F"/>
    <w:rsid w:val="002C2CAC"/>
    <w:rsid w:val="002C3800"/>
    <w:rsid w:val="002D71ED"/>
    <w:rsid w:val="00302EA5"/>
    <w:rsid w:val="00302EDD"/>
    <w:rsid w:val="00316C55"/>
    <w:rsid w:val="00330481"/>
    <w:rsid w:val="00343853"/>
    <w:rsid w:val="00352470"/>
    <w:rsid w:val="00365529"/>
    <w:rsid w:val="0038585F"/>
    <w:rsid w:val="00392AD6"/>
    <w:rsid w:val="003A22F3"/>
    <w:rsid w:val="003F4017"/>
    <w:rsid w:val="003F7CD8"/>
    <w:rsid w:val="00413E55"/>
    <w:rsid w:val="00434A1E"/>
    <w:rsid w:val="00443754"/>
    <w:rsid w:val="00447F63"/>
    <w:rsid w:val="004A5EA8"/>
    <w:rsid w:val="005024A6"/>
    <w:rsid w:val="00526F94"/>
    <w:rsid w:val="00546FC0"/>
    <w:rsid w:val="005500F2"/>
    <w:rsid w:val="00561EFC"/>
    <w:rsid w:val="005A4D71"/>
    <w:rsid w:val="005B490D"/>
    <w:rsid w:val="005C1249"/>
    <w:rsid w:val="005C7EE4"/>
    <w:rsid w:val="006113B0"/>
    <w:rsid w:val="00614456"/>
    <w:rsid w:val="00622606"/>
    <w:rsid w:val="00627DC3"/>
    <w:rsid w:val="00640CE9"/>
    <w:rsid w:val="00643254"/>
    <w:rsid w:val="0064669F"/>
    <w:rsid w:val="00661805"/>
    <w:rsid w:val="006726A8"/>
    <w:rsid w:val="006744D6"/>
    <w:rsid w:val="006B448F"/>
    <w:rsid w:val="006D7B3F"/>
    <w:rsid w:val="006F27E8"/>
    <w:rsid w:val="006F57C2"/>
    <w:rsid w:val="0070067B"/>
    <w:rsid w:val="00775FFF"/>
    <w:rsid w:val="007942C7"/>
    <w:rsid w:val="007A6930"/>
    <w:rsid w:val="007D6878"/>
    <w:rsid w:val="007F40BC"/>
    <w:rsid w:val="00862138"/>
    <w:rsid w:val="00873649"/>
    <w:rsid w:val="00885DBA"/>
    <w:rsid w:val="00887E4F"/>
    <w:rsid w:val="00896CE8"/>
    <w:rsid w:val="008D5CD9"/>
    <w:rsid w:val="008E6D30"/>
    <w:rsid w:val="00912847"/>
    <w:rsid w:val="009215B7"/>
    <w:rsid w:val="00925BBF"/>
    <w:rsid w:val="009304E9"/>
    <w:rsid w:val="00937988"/>
    <w:rsid w:val="009758E5"/>
    <w:rsid w:val="00987850"/>
    <w:rsid w:val="009B31BF"/>
    <w:rsid w:val="009E1050"/>
    <w:rsid w:val="009E589F"/>
    <w:rsid w:val="009F7A58"/>
    <w:rsid w:val="00A222E3"/>
    <w:rsid w:val="00A36F77"/>
    <w:rsid w:val="00A37E81"/>
    <w:rsid w:val="00A550B9"/>
    <w:rsid w:val="00A61DCE"/>
    <w:rsid w:val="00A66116"/>
    <w:rsid w:val="00A82EBD"/>
    <w:rsid w:val="00A867DD"/>
    <w:rsid w:val="00A94A50"/>
    <w:rsid w:val="00AB3D5F"/>
    <w:rsid w:val="00AB4C5D"/>
    <w:rsid w:val="00AB54A6"/>
    <w:rsid w:val="00AC7FEE"/>
    <w:rsid w:val="00AD62D9"/>
    <w:rsid w:val="00B05628"/>
    <w:rsid w:val="00B27D4A"/>
    <w:rsid w:val="00B7678A"/>
    <w:rsid w:val="00BA1CBB"/>
    <w:rsid w:val="00BC3803"/>
    <w:rsid w:val="00BC438F"/>
    <w:rsid w:val="00BF4B8A"/>
    <w:rsid w:val="00BF6948"/>
    <w:rsid w:val="00C0331E"/>
    <w:rsid w:val="00C462F2"/>
    <w:rsid w:val="00C46DE1"/>
    <w:rsid w:val="00C81584"/>
    <w:rsid w:val="00CA532E"/>
    <w:rsid w:val="00CD1D0B"/>
    <w:rsid w:val="00CE2665"/>
    <w:rsid w:val="00CE2FB3"/>
    <w:rsid w:val="00D027BC"/>
    <w:rsid w:val="00D46521"/>
    <w:rsid w:val="00D47B5A"/>
    <w:rsid w:val="00D5014E"/>
    <w:rsid w:val="00D74DB6"/>
    <w:rsid w:val="00D76BAF"/>
    <w:rsid w:val="00D831CA"/>
    <w:rsid w:val="00D95D20"/>
    <w:rsid w:val="00DD329D"/>
    <w:rsid w:val="00E038A3"/>
    <w:rsid w:val="00E10BAB"/>
    <w:rsid w:val="00E21BEC"/>
    <w:rsid w:val="00E23C70"/>
    <w:rsid w:val="00E24CA7"/>
    <w:rsid w:val="00E302E0"/>
    <w:rsid w:val="00E33122"/>
    <w:rsid w:val="00E57794"/>
    <w:rsid w:val="00E70AC6"/>
    <w:rsid w:val="00E94A35"/>
    <w:rsid w:val="00EA5B48"/>
    <w:rsid w:val="00EA6E19"/>
    <w:rsid w:val="00EB593C"/>
    <w:rsid w:val="00EB7BCE"/>
    <w:rsid w:val="00ED49A0"/>
    <w:rsid w:val="00EE55B2"/>
    <w:rsid w:val="00EF1E82"/>
    <w:rsid w:val="00F079E5"/>
    <w:rsid w:val="00F341BD"/>
    <w:rsid w:val="00F70369"/>
    <w:rsid w:val="00F725D8"/>
    <w:rsid w:val="00F81F7F"/>
    <w:rsid w:val="00F96D13"/>
    <w:rsid w:val="00FB5A56"/>
    <w:rsid w:val="00FC0D21"/>
    <w:rsid w:val="00FD662E"/>
    <w:rsid w:val="00FE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6"/>
  </w:style>
  <w:style w:type="paragraph" w:styleId="1">
    <w:name w:val="heading 1"/>
    <w:basedOn w:val="a"/>
    <w:next w:val="a"/>
    <w:link w:val="10"/>
    <w:qFormat/>
    <w:rsid w:val="00EF1E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F1E82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1E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EF1E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EF1E8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EF1E8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EF1E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E8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F1E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F1E8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EF1E82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EF1E8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EF1E82"/>
    <w:rPr>
      <w:rFonts w:ascii="Arial" w:eastAsia="Times New Roman" w:hAnsi="Arial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EF1E8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F1E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F1E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EF1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F1E82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F1E8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EF1E82"/>
    <w:rPr>
      <w:rFonts w:ascii="Times New Roman" w:eastAsia="Times New Roman" w:hAnsi="Times New Roman" w:cs="Times New Roman"/>
      <w:b/>
      <w:sz w:val="26"/>
      <w:szCs w:val="20"/>
    </w:rPr>
  </w:style>
  <w:style w:type="paragraph" w:styleId="31">
    <w:name w:val="Body Text Indent 3"/>
    <w:basedOn w:val="a"/>
    <w:link w:val="32"/>
    <w:rsid w:val="00EF1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1E8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rmal (Web)"/>
    <w:basedOn w:val="a"/>
    <w:rsid w:val="00EF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F1E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F1E8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F1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EF1E8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EF1E82"/>
  </w:style>
  <w:style w:type="paragraph" w:customStyle="1" w:styleId="ad">
    <w:name w:val="Обычный + Черный"/>
    <w:aliases w:val="Масштаб знаков: 98%,разреженный на  0,1 пт"/>
    <w:basedOn w:val="a"/>
    <w:rsid w:val="00EF1E82"/>
    <w:pPr>
      <w:shd w:val="clear" w:color="auto" w:fill="FFFFFF"/>
      <w:spacing w:after="0" w:line="274" w:lineRule="exact"/>
      <w:ind w:left="10" w:right="10" w:firstLine="571"/>
      <w:jc w:val="both"/>
    </w:pPr>
    <w:rPr>
      <w:rFonts w:ascii="Times New Roman" w:eastAsia="Times New Roman" w:hAnsi="Times New Roman" w:cs="Times New Roman"/>
      <w:color w:val="000000"/>
      <w:spacing w:val="7"/>
      <w:w w:val="98"/>
      <w:sz w:val="24"/>
      <w:szCs w:val="24"/>
    </w:rPr>
  </w:style>
  <w:style w:type="paragraph" w:styleId="23">
    <w:name w:val="Body Text Indent 2"/>
    <w:basedOn w:val="a"/>
    <w:link w:val="24"/>
    <w:rsid w:val="00EF1E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F1E8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rsid w:val="00EF1E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F1E8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36F77"/>
    <w:pPr>
      <w:ind w:left="720"/>
      <w:contextualSpacing/>
    </w:pPr>
  </w:style>
  <w:style w:type="character" w:customStyle="1" w:styleId="4125pt">
    <w:name w:val="Основной текст (4) + 12.5 pt"/>
    <w:rsid w:val="007D6878"/>
    <w:rPr>
      <w:rFonts w:ascii="Times New Roman" w:hAnsi="Times New Roman"/>
      <w:spacing w:val="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95FD975293214BABC26AA74DFB88382651A079E881B48CA9CFBA556F27D31B625185AC268Dc5z4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ekb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sec@eduek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sec@eduek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43153DB0DC9706B95259B67E9E50AF1E603C2E5B710514A319A3A73E492D081F2D820301833Z4n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AA69-9FE0-46D4-9060-8180C381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36</cp:revision>
  <cp:lastPrinted>2013-02-11T07:08:00Z</cp:lastPrinted>
  <dcterms:created xsi:type="dcterms:W3CDTF">2011-10-11T06:25:00Z</dcterms:created>
  <dcterms:modified xsi:type="dcterms:W3CDTF">2018-12-04T03:46:00Z</dcterms:modified>
</cp:coreProperties>
</file>