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18" w:type="dxa"/>
        <w:tblLook w:val="01E0"/>
      </w:tblPr>
      <w:tblGrid>
        <w:gridCol w:w="3970"/>
        <w:gridCol w:w="5811"/>
      </w:tblGrid>
      <w:tr w:rsidR="00E302E0" w:rsidRPr="00E302E0" w:rsidTr="00E302E0">
        <w:tc>
          <w:tcPr>
            <w:tcW w:w="3970" w:type="dxa"/>
            <w:hideMark/>
          </w:tcPr>
          <w:p w:rsidR="00E302E0" w:rsidRPr="00E302E0" w:rsidRDefault="00E302E0" w:rsidP="006D7B3F">
            <w:pPr>
              <w:spacing w:line="240" w:lineRule="auto"/>
              <w:ind w:right="-816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</w:tcPr>
          <w:p w:rsidR="00E302E0" w:rsidRPr="00E302E0" w:rsidRDefault="00E302E0" w:rsidP="006D7B3F">
            <w:pPr>
              <w:spacing w:line="360" w:lineRule="auto"/>
              <w:ind w:right="-29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302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УТВЕРЖДЕНО:</w:t>
            </w:r>
          </w:p>
          <w:p w:rsidR="007F40BC" w:rsidRPr="00E302E0" w:rsidRDefault="00E302E0" w:rsidP="007F40BC">
            <w:pPr>
              <w:spacing w:line="360" w:lineRule="auto"/>
              <w:ind w:right="-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302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Приказом </w:t>
            </w:r>
            <w:r w:rsidR="003F40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377</w:t>
            </w:r>
            <w:r w:rsidR="007F40BC" w:rsidRPr="00AB54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</w:t>
            </w:r>
            <w:r w:rsidR="00EE55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 «04»  декабря</w:t>
            </w:r>
            <w:r w:rsidR="00A86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2018</w:t>
            </w:r>
            <w:r w:rsidR="007F40BC" w:rsidRPr="00AB54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="007F40BC" w:rsidRPr="00E302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D7B3F" w:rsidRDefault="00B27D4A" w:rsidP="006D7B3F">
            <w:pPr>
              <w:spacing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0E36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автоном</w:t>
            </w:r>
            <w:r w:rsidR="00E302E0" w:rsidRPr="00E302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ного общеобразовательного учреждения</w:t>
            </w:r>
          </w:p>
          <w:p w:rsidR="00E302E0" w:rsidRPr="00E302E0" w:rsidRDefault="00E302E0" w:rsidP="006D7B3F">
            <w:pPr>
              <w:spacing w:line="360" w:lineRule="auto"/>
              <w:ind w:right="-1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302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средней общеобразовательной школы №</w:t>
            </w:r>
            <w:r w:rsidR="007F40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02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  <w:p w:rsidR="00E302E0" w:rsidRPr="00E302E0" w:rsidRDefault="000E3649" w:rsidP="006D7B3F">
            <w:pPr>
              <w:spacing w:line="360" w:lineRule="auto"/>
              <w:ind w:right="-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Директор  МА</w:t>
            </w:r>
            <w:r w:rsidR="00E302E0" w:rsidRPr="00E302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ОУ СОШ № 44</w:t>
            </w:r>
          </w:p>
          <w:p w:rsidR="00E302E0" w:rsidRPr="00E302E0" w:rsidRDefault="00AB54A6" w:rsidP="006D7B3F">
            <w:pPr>
              <w:spacing w:line="240" w:lineRule="auto"/>
              <w:ind w:right="-6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 Ефимова Ю.В.</w:t>
            </w:r>
          </w:p>
          <w:p w:rsidR="00E302E0" w:rsidRPr="00E302E0" w:rsidRDefault="00E302E0" w:rsidP="006D7B3F">
            <w:pPr>
              <w:spacing w:line="240" w:lineRule="auto"/>
              <w:ind w:right="-29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302E0" w:rsidRPr="00E302E0" w:rsidRDefault="00E302E0" w:rsidP="006D7B3F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ПРАВИЛА</w:t>
      </w:r>
    </w:p>
    <w:p w:rsidR="00E302E0" w:rsidRDefault="00E302E0" w:rsidP="006D7B3F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приема граждан</w:t>
      </w:r>
    </w:p>
    <w:p w:rsidR="00E302E0" w:rsidRPr="00E302E0" w:rsidRDefault="000E3649" w:rsidP="006D7B3F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Муниципальное автоном</w:t>
      </w:r>
      <w:r w:rsidR="00E302E0"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ное общеобразовательное учреждение </w:t>
      </w:r>
    </w:p>
    <w:p w:rsidR="00E302E0" w:rsidRPr="00E302E0" w:rsidRDefault="00E302E0" w:rsidP="006D7B3F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среднюю общеобразовательную школу № 44</w:t>
      </w:r>
    </w:p>
    <w:p w:rsidR="00E302E0" w:rsidRPr="00E302E0" w:rsidRDefault="00E302E0" w:rsidP="006D7B3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2E0" w:rsidRPr="00E302E0" w:rsidRDefault="00E302E0" w:rsidP="006D7B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Общие положения</w:t>
      </w:r>
    </w:p>
    <w:p w:rsidR="00E302E0" w:rsidRPr="00E302E0" w:rsidRDefault="00E302E0" w:rsidP="006D7B3F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2E0" w:rsidRPr="00E302E0" w:rsidRDefault="00E302E0" w:rsidP="006D7B3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Настоящие Правила регламентируют прием граждан Российской 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Федерации в Муниципальное автоном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ное общеобразовательное учреждение среднюю общеобразовательную школу №</w:t>
      </w:r>
      <w:r w:rsidR="00EE5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44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02E0" w:rsidRPr="00E302E0" w:rsidRDefault="00E302E0" w:rsidP="006D7B3F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Настоящие Правила разработаны в соответствии с законодательством Российской Федерации и Свердловской области, правовыми актами органов местного самоуправления муниципального образования «город Екатеринбург», уставом </w:t>
      </w:r>
      <w:r w:rsidRPr="00E302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Муниципального </w:t>
      </w:r>
      <w:r w:rsidR="000E36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автоном</w:t>
      </w:r>
      <w:r w:rsidRPr="00E302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ного общеобразовательного учреждения средней общеобразовательной школы </w:t>
      </w:r>
      <w:r w:rsidR="00AB54A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</w:t>
      </w:r>
      <w:r w:rsidRPr="00E302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 44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ОУ).</w:t>
      </w:r>
      <w:proofErr w:type="gramEnd"/>
    </w:p>
    <w:p w:rsidR="00E302E0" w:rsidRPr="00E302E0" w:rsidRDefault="00E302E0" w:rsidP="006D7B3F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Категории граждан, имеющих право  обращатьс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я с заявлением о зачислении в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ОУ:</w:t>
      </w:r>
    </w:p>
    <w:p w:rsidR="00E302E0" w:rsidRPr="00E302E0" w:rsidRDefault="00E302E0" w:rsidP="006D7B3F">
      <w:pPr>
        <w:numPr>
          <w:ilvl w:val="0"/>
          <w:numId w:val="2"/>
        </w:numPr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 (законные представители) несовершеннолетних граждан, проживающих на территории  РФ,</w:t>
      </w:r>
    </w:p>
    <w:p w:rsidR="00E302E0" w:rsidRPr="00E302E0" w:rsidRDefault="00E302E0" w:rsidP="006D7B3F">
      <w:pPr>
        <w:numPr>
          <w:ilvl w:val="0"/>
          <w:numId w:val="2"/>
        </w:numPr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совершеннолетние граждане, являющиеся гражданами Российской Федерации,</w:t>
      </w:r>
    </w:p>
    <w:p w:rsidR="00E302E0" w:rsidRPr="00E302E0" w:rsidRDefault="00E302E0" w:rsidP="006D7B3F">
      <w:pPr>
        <w:numPr>
          <w:ilvl w:val="0"/>
          <w:numId w:val="2"/>
        </w:numPr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иностранные граждане, временно проживающие на территории РФ.</w:t>
      </w:r>
    </w:p>
    <w:p w:rsidR="00E302E0" w:rsidRPr="00E302E0" w:rsidRDefault="000E3649" w:rsidP="006D7B3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приеме граждан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последнее обязано ознакомить его или (и) его родителей (законных представителей) со следующими документами:</w:t>
      </w:r>
    </w:p>
    <w:p w:rsidR="00E302E0" w:rsidRPr="00E302E0" w:rsidRDefault="000E3649" w:rsidP="006D7B3F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уставом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ОУ, </w:t>
      </w:r>
    </w:p>
    <w:p w:rsidR="00E302E0" w:rsidRPr="00E302E0" w:rsidRDefault="00E302E0" w:rsidP="006D7B3F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лицензией на </w:t>
      </w:r>
      <w:proofErr w:type="gramStart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право ведения</w:t>
      </w:r>
      <w:proofErr w:type="gramEnd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образовательной деятельности, </w:t>
      </w:r>
    </w:p>
    <w:p w:rsidR="006D7B3F" w:rsidRDefault="00E302E0" w:rsidP="006D7B3F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свидетельством о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государственной аккредитации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ОУ,</w:t>
      </w:r>
    </w:p>
    <w:p w:rsidR="00E302E0" w:rsidRPr="006D7B3F" w:rsidRDefault="00E302E0" w:rsidP="006D7B3F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Администрации города Екатеринбурга о закрепленной территории, </w:t>
      </w:r>
    </w:p>
    <w:p w:rsidR="00E302E0" w:rsidRPr="00E302E0" w:rsidRDefault="00E302E0" w:rsidP="006D7B3F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основными образовательными 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программами, реализуемыми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ОУ, </w:t>
      </w:r>
    </w:p>
    <w:p w:rsidR="006D7B3F" w:rsidRDefault="006D7B3F" w:rsidP="006D7B3F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данным локальным актом,</w:t>
      </w:r>
    </w:p>
    <w:p w:rsidR="00E302E0" w:rsidRPr="006D7B3F" w:rsidRDefault="00E302E0" w:rsidP="006D7B3F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другими документами, регламентирующими организацию образовательного процесса.</w:t>
      </w:r>
    </w:p>
    <w:p w:rsidR="00E302E0" w:rsidRPr="00E302E0" w:rsidRDefault="00E302E0" w:rsidP="006D7B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 целью ознакомления граждан с  документами, перечисленными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пункте 4 настоящих Правил,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размещает </w:t>
      </w:r>
      <w:r w:rsidRPr="00E302E0">
        <w:rPr>
          <w:rFonts w:ascii="Times New Roman" w:eastAsia="Calibri" w:hAnsi="Times New Roman" w:cs="Times New Roman"/>
          <w:sz w:val="28"/>
          <w:szCs w:val="28"/>
        </w:rPr>
        <w:t>копии указанных документов на информационном стенде и в сети Интернет на официальном сайте М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302E0">
        <w:rPr>
          <w:rFonts w:ascii="Times New Roman" w:eastAsia="Calibri" w:hAnsi="Times New Roman" w:cs="Times New Roman"/>
          <w:sz w:val="28"/>
          <w:szCs w:val="28"/>
        </w:rPr>
        <w:t>ОУ.</w:t>
      </w:r>
    </w:p>
    <w:p w:rsidR="00E302E0" w:rsidRPr="00E302E0" w:rsidRDefault="00E302E0" w:rsidP="006D7B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целью организованного приема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не позднее 10 дней с момента издания постановления Администрации города Екатеринбурга о закрепленной территории размещает на информационном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стенде, официальном сайте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ОУ,  </w:t>
      </w:r>
      <w:r w:rsidRPr="00E302E0">
        <w:rPr>
          <w:rFonts w:ascii="Times New Roman" w:eastAsia="Calibri" w:hAnsi="Times New Roman" w:cs="Times New Roman"/>
          <w:sz w:val="28"/>
          <w:szCs w:val="28"/>
        </w:rPr>
        <w:t>в средствах массовой информации (в том числе электронных) информацию о количестве мест в перв</w:t>
      </w:r>
      <w:r w:rsidR="00AB54A6">
        <w:rPr>
          <w:rFonts w:ascii="Times New Roman" w:eastAsia="Calibri" w:hAnsi="Times New Roman" w:cs="Times New Roman"/>
          <w:sz w:val="28"/>
          <w:szCs w:val="28"/>
        </w:rPr>
        <w:t>ы</w:t>
      </w:r>
      <w:r w:rsidR="007F40BC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2D71ED">
        <w:rPr>
          <w:rFonts w:ascii="Times New Roman" w:eastAsia="Calibri" w:hAnsi="Times New Roman" w:cs="Times New Roman"/>
          <w:sz w:val="28"/>
          <w:szCs w:val="28"/>
        </w:rPr>
        <w:t>классах; не позднее    30 июня</w:t>
      </w:r>
      <w:r w:rsidRPr="00E302E0">
        <w:rPr>
          <w:rFonts w:ascii="Times New Roman" w:eastAsia="Calibri" w:hAnsi="Times New Roman" w:cs="Times New Roman"/>
          <w:sz w:val="28"/>
          <w:szCs w:val="28"/>
        </w:rPr>
        <w:t xml:space="preserve"> - информацию о наличии свободных мест для приема детей, </w:t>
      </w:r>
      <w:r w:rsidR="007F40BC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E302E0">
        <w:rPr>
          <w:rFonts w:ascii="Times New Roman" w:eastAsia="Calibri" w:hAnsi="Times New Roman" w:cs="Times New Roman"/>
          <w:sz w:val="28"/>
          <w:szCs w:val="28"/>
        </w:rPr>
        <w:t>не зарегистрированных на закрепленной территории.</w:t>
      </w:r>
      <w:proofErr w:type="gramEnd"/>
    </w:p>
    <w:p w:rsidR="00E302E0" w:rsidRPr="00E302E0" w:rsidRDefault="00E302E0" w:rsidP="006D7B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Информировани</w:t>
      </w:r>
      <w:r w:rsidR="000E3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 правилах приема граждан в МА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ОУ </w:t>
      </w: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2E0" w:rsidRPr="00E302E0" w:rsidRDefault="00E302E0" w:rsidP="006D7B3F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е о правилах приема граждан в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осуществля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ется директором и работниками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ОУ. </w:t>
      </w:r>
    </w:p>
    <w:p w:rsidR="00E302E0" w:rsidRPr="00E302E0" w:rsidRDefault="00E302E0" w:rsidP="006D7B3F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месте нахождения, телефонах, адр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есе сайта и электронной почты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содерж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ится на информационном стенде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в доступном для граждан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месте и на официальном сайте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ОУ. </w:t>
      </w:r>
    </w:p>
    <w:p w:rsidR="00E302E0" w:rsidRPr="00E302E0" w:rsidRDefault="00E302E0" w:rsidP="006D7B3F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 гражда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н о правилах приема граждан в МАОУ, графиках работы МА</w:t>
      </w:r>
      <w:r w:rsidR="00EE55B2">
        <w:rPr>
          <w:rFonts w:ascii="Times New Roman" w:eastAsia="Calibri" w:hAnsi="Times New Roman" w:cs="Times New Roman"/>
          <w:sz w:val="28"/>
          <w:szCs w:val="28"/>
          <w:lang w:eastAsia="en-US"/>
        </w:rPr>
        <w:t>ОУ и Департамента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Администрации города Екатеринбурга осуществляется:</w:t>
      </w:r>
    </w:p>
    <w:p w:rsidR="00E302E0" w:rsidRPr="00E302E0" w:rsidRDefault="00E302E0" w:rsidP="006D7B3F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с использованием средств телефонной связи  и электронной почты,</w:t>
      </w:r>
    </w:p>
    <w:p w:rsidR="00E302E0" w:rsidRPr="00E302E0" w:rsidRDefault="00E302E0" w:rsidP="006D7B3F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при личном обращении граждан,</w:t>
      </w:r>
    </w:p>
    <w:p w:rsidR="00E302E0" w:rsidRPr="00E302E0" w:rsidRDefault="00E302E0" w:rsidP="006D7B3F">
      <w:pPr>
        <w:numPr>
          <w:ilvl w:val="0"/>
          <w:numId w:val="5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посредством размещения информации в сети Интернет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, на информационных стендах в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ОУ, публикации в средствах массовой информации.</w:t>
      </w:r>
    </w:p>
    <w:p w:rsidR="00E302E0" w:rsidRPr="00E302E0" w:rsidRDefault="00E302E0" w:rsidP="006D7B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 и работники, осуществляющие информирование граждан о правилах приема граждан в М</w:t>
      </w:r>
      <w:r w:rsidR="000E3649">
        <w:rPr>
          <w:rFonts w:ascii="Times New Roman" w:eastAsia="Times New Roman" w:hAnsi="Times New Roman" w:cs="Arial"/>
          <w:sz w:val="28"/>
          <w:szCs w:val="28"/>
        </w:rPr>
        <w:t>А</w:t>
      </w:r>
      <w:r w:rsidRPr="00E302E0">
        <w:rPr>
          <w:rFonts w:ascii="Times New Roman" w:eastAsia="Times New Roman" w:hAnsi="Times New Roman" w:cs="Times New Roman"/>
          <w:sz w:val="28"/>
          <w:szCs w:val="28"/>
        </w:rPr>
        <w:t>ОУ, вправе устно сообщать информацию по следующим вопросам:</w:t>
      </w:r>
    </w:p>
    <w:p w:rsidR="006D7B3F" w:rsidRDefault="00E302E0" w:rsidP="006D7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>категории граждан, имеющих право на получение услуги;</w:t>
      </w:r>
    </w:p>
    <w:p w:rsidR="00E302E0" w:rsidRPr="006D7B3F" w:rsidRDefault="00E302E0" w:rsidP="006D7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B3F">
        <w:rPr>
          <w:rFonts w:ascii="Times New Roman" w:eastAsia="Times New Roman" w:hAnsi="Times New Roman" w:cs="Times New Roman"/>
          <w:sz w:val="28"/>
          <w:szCs w:val="28"/>
        </w:rPr>
        <w:t>перечень документов, предоставляемых гражданами для зачисления в М</w:t>
      </w:r>
      <w:r w:rsidR="000E3649">
        <w:rPr>
          <w:rFonts w:ascii="Times New Roman" w:eastAsia="Times New Roman" w:hAnsi="Times New Roman" w:cs="Arial"/>
          <w:sz w:val="28"/>
          <w:szCs w:val="28"/>
        </w:rPr>
        <w:t>А</w:t>
      </w:r>
      <w:r w:rsidRPr="006D7B3F">
        <w:rPr>
          <w:rFonts w:ascii="Times New Roman" w:eastAsia="Times New Roman" w:hAnsi="Times New Roman" w:cs="Times New Roman"/>
          <w:sz w:val="28"/>
          <w:szCs w:val="28"/>
        </w:rPr>
        <w:t>ОУ;</w:t>
      </w:r>
    </w:p>
    <w:p w:rsidR="00E302E0" w:rsidRPr="00E302E0" w:rsidRDefault="00E302E0" w:rsidP="006D7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</w:t>
      </w:r>
      <w:proofErr w:type="gramStart"/>
      <w:r w:rsidRPr="00E302E0">
        <w:rPr>
          <w:rFonts w:ascii="Times New Roman" w:eastAsia="Times New Roman" w:hAnsi="Times New Roman" w:cs="Times New Roman"/>
          <w:sz w:val="28"/>
          <w:szCs w:val="28"/>
        </w:rPr>
        <w:t>заверению</w:t>
      </w:r>
      <w:proofErr w:type="gramEnd"/>
      <w:r w:rsidRPr="00E302E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документов и сведений;</w:t>
      </w:r>
    </w:p>
    <w:p w:rsidR="00E302E0" w:rsidRPr="00E302E0" w:rsidRDefault="00E302E0" w:rsidP="006D7B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>сроки предоставления услуги.</w:t>
      </w:r>
    </w:p>
    <w:p w:rsidR="00E302E0" w:rsidRPr="00E302E0" w:rsidRDefault="00E302E0" w:rsidP="006D7B3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>Граждане имеют право на получение сведений о стадии прохождения их заявления.</w:t>
      </w:r>
    </w:p>
    <w:p w:rsidR="00E302E0" w:rsidRPr="00E302E0" w:rsidRDefault="00E302E0" w:rsidP="006D7B3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>Информирование о ходе зачисления осуществляется при личном контакте с заявителями, с использованием средств почтовой, телефонной связи, электронной почты, Единого портала государственных и муниципальных услуг (при наличии возможности).</w:t>
      </w:r>
    </w:p>
    <w:p w:rsidR="00E302E0" w:rsidRPr="00E302E0" w:rsidRDefault="00E302E0" w:rsidP="006D7B3F">
      <w:pPr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письменное информирование с использованием почтовой связи или электронной почты должно содержать ответы на поставленные вопросы в простой, четкой и понятной форме, должность, фамилию, инициалы и номер телефона исполнителя. Ответ подписывается </w:t>
      </w:r>
      <w:r w:rsidRPr="00E302E0">
        <w:rPr>
          <w:rFonts w:ascii="Times New Roman" w:eastAsia="Times New Roman" w:hAnsi="Times New Roman" w:cs="Times New Roman"/>
          <w:sz w:val="28"/>
          <w:szCs w:val="28"/>
        </w:rPr>
        <w:lastRenderedPageBreak/>
        <w:t>директором учреждения. Письмо направляется в срок, не превышающий 30 дней со дня регистрации письменного обращения гражданина.</w:t>
      </w:r>
    </w:p>
    <w:p w:rsidR="00E302E0" w:rsidRPr="00E302E0" w:rsidRDefault="00E302E0" w:rsidP="006D7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III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Прием и регистрация докуме</w:t>
      </w:r>
      <w:r w:rsidR="000E3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нтов для зачисления граждан в МА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</w:t>
      </w: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2E0" w:rsidRPr="00E302E0" w:rsidRDefault="00E302E0" w:rsidP="006D7B3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начала процедуры приема и регистрации документов является:</w:t>
      </w:r>
    </w:p>
    <w:p w:rsidR="00E302E0" w:rsidRPr="00E302E0" w:rsidRDefault="000E3649" w:rsidP="006D7B3F">
      <w:pPr>
        <w:numPr>
          <w:ilvl w:val="0"/>
          <w:numId w:val="7"/>
        </w:numPr>
        <w:spacing w:after="0" w:line="240" w:lineRule="auto"/>
        <w:ind w:left="0" w:firstLine="108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личное обращение гражданина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с предоставлением необходимых для зачисления документов,</w:t>
      </w:r>
    </w:p>
    <w:p w:rsidR="00E302E0" w:rsidRPr="00E302E0" w:rsidRDefault="00E302E0" w:rsidP="006D7B3F">
      <w:pPr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регистрация зая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вления о зачислении ребенка в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в электронной форме с использованием информационно-коммуникационных сетей общего пользования (при наличии возможности) с последующи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м личным обращением граждан в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с предоставлением необходимых для зачисления документов.</w:t>
      </w:r>
    </w:p>
    <w:p w:rsidR="00E302E0" w:rsidRPr="00E302E0" w:rsidRDefault="000E3649" w:rsidP="006D7B3F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Прием граждан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осуществляется на основании следующих документов:</w:t>
      </w:r>
    </w:p>
    <w:p w:rsidR="00E302E0" w:rsidRPr="00E302E0" w:rsidRDefault="00E302E0" w:rsidP="006D7B3F">
      <w:pPr>
        <w:numPr>
          <w:ilvl w:val="0"/>
          <w:numId w:val="3"/>
        </w:numPr>
        <w:spacing w:after="0" w:line="240" w:lineRule="auto"/>
        <w:ind w:left="0" w:firstLine="10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личное заявление родителей (законных представителей) о зачислении ребенка в 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при предъявлении документа, удостоверяющего личность. </w:t>
      </w:r>
      <w:r w:rsidRPr="00E302E0">
        <w:rPr>
          <w:rFonts w:ascii="Times New Roman" w:eastAsia="Times New Roman" w:hAnsi="Times New Roman" w:cs="Times New Roman"/>
          <w:sz w:val="28"/>
          <w:szCs w:val="28"/>
        </w:rPr>
        <w:t xml:space="preserve"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 </w:t>
      </w:r>
    </w:p>
    <w:p w:rsidR="00E302E0" w:rsidRPr="00E302E0" w:rsidRDefault="00E302E0" w:rsidP="006D7B3F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02E0">
        <w:rPr>
          <w:rFonts w:ascii="Times New Roman" w:eastAsia="Calibri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 о ребенке:</w:t>
      </w:r>
    </w:p>
    <w:p w:rsidR="00E302E0" w:rsidRPr="00E302E0" w:rsidRDefault="00E302E0" w:rsidP="006D7B3F">
      <w:pPr>
        <w:autoSpaceDE w:val="0"/>
        <w:autoSpaceDN w:val="0"/>
        <w:adjustRightInd w:val="0"/>
        <w:spacing w:after="0" w:line="240" w:lineRule="auto"/>
        <w:ind w:left="1843" w:hanging="425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02E0">
        <w:rPr>
          <w:rFonts w:ascii="Times New Roman" w:eastAsia="Calibri" w:hAnsi="Times New Roman" w:cs="Times New Roman"/>
          <w:sz w:val="28"/>
          <w:szCs w:val="28"/>
        </w:rPr>
        <w:t>а) фамилия, имя, отчество (последнее - при наличии);</w:t>
      </w:r>
    </w:p>
    <w:p w:rsidR="006D7B3F" w:rsidRDefault="00E302E0" w:rsidP="006D7B3F">
      <w:pPr>
        <w:autoSpaceDE w:val="0"/>
        <w:autoSpaceDN w:val="0"/>
        <w:adjustRightInd w:val="0"/>
        <w:spacing w:after="0" w:line="240" w:lineRule="auto"/>
        <w:ind w:left="1843" w:hanging="425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02E0">
        <w:rPr>
          <w:rFonts w:ascii="Times New Roman" w:eastAsia="Calibri" w:hAnsi="Times New Roman" w:cs="Times New Roman"/>
          <w:sz w:val="28"/>
          <w:szCs w:val="28"/>
        </w:rPr>
        <w:t>б) дата и место рождения;</w:t>
      </w:r>
    </w:p>
    <w:p w:rsidR="00E302E0" w:rsidRPr="00E302E0" w:rsidRDefault="00E302E0" w:rsidP="006D7B3F">
      <w:pPr>
        <w:autoSpaceDE w:val="0"/>
        <w:autoSpaceDN w:val="0"/>
        <w:adjustRightInd w:val="0"/>
        <w:spacing w:after="0" w:line="240" w:lineRule="auto"/>
        <w:ind w:left="1843" w:hanging="425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02E0">
        <w:rPr>
          <w:rFonts w:ascii="Times New Roman" w:eastAsia="Calibri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E302E0" w:rsidRPr="00E302E0" w:rsidRDefault="00E302E0" w:rsidP="006D7B3F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оригинал и ксерокопия свидетельства о рождении ребенка,</w:t>
      </w:r>
    </w:p>
    <w:p w:rsidR="00E302E0" w:rsidRPr="00E302E0" w:rsidRDefault="00EE55B2" w:rsidP="006D7B3F">
      <w:pPr>
        <w:widowControl w:val="0"/>
        <w:numPr>
          <w:ilvl w:val="0"/>
          <w:numId w:val="3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оригинал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свидетельства о регистрации ребенка по месту жительства на закрепленной территории,</w:t>
      </w:r>
    </w:p>
    <w:p w:rsidR="00E302E0" w:rsidRPr="00E302E0" w:rsidRDefault="00E302E0" w:rsidP="006D7B3F">
      <w:pPr>
        <w:widowControl w:val="0"/>
        <w:numPr>
          <w:ilvl w:val="0"/>
          <w:numId w:val="3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 право заявителя на пребывание в Российской Федерации.</w:t>
      </w:r>
    </w:p>
    <w:p w:rsidR="00E302E0" w:rsidRPr="00E302E0" w:rsidRDefault="00E302E0" w:rsidP="006D7B3F">
      <w:pPr>
        <w:widowControl w:val="0"/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Иностранные граждане и лица без гражданства, в том числе соотечественники за рубежом, все документы представляют  на русском языке или вместе с заверенным в установленном порядке переводом на русский язык. </w:t>
      </w:r>
    </w:p>
    <w:p w:rsidR="00E302E0" w:rsidRPr="00E302E0" w:rsidRDefault="00EE55B2" w:rsidP="006D7B3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134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E302E0" w:rsidRPr="00E302E0">
        <w:rPr>
          <w:rFonts w:ascii="Times New Roman" w:eastAsia="Calibri" w:hAnsi="Times New Roman" w:cs="Times New Roman"/>
          <w:sz w:val="28"/>
          <w:szCs w:val="28"/>
        </w:rPr>
        <w:t xml:space="preserve">одители </w:t>
      </w:r>
      <w:hyperlink r:id="rId8" w:history="1">
        <w:r w:rsidR="00E302E0" w:rsidRPr="00E302E0">
          <w:rPr>
            <w:rFonts w:ascii="Times New Roman" w:eastAsia="Calibri" w:hAnsi="Times New Roman" w:cs="Times New Roman"/>
            <w:sz w:val="28"/>
            <w:szCs w:val="28"/>
          </w:rPr>
          <w:t>(законные представители)</w:t>
        </w:r>
      </w:hyperlink>
      <w:r w:rsidR="00E302E0" w:rsidRPr="00E302E0">
        <w:rPr>
          <w:rFonts w:ascii="Times New Roman" w:eastAsia="Calibri" w:hAnsi="Times New Roman" w:cs="Times New Roman"/>
          <w:sz w:val="28"/>
          <w:szCs w:val="28"/>
        </w:rPr>
        <w:t xml:space="preserve"> детей имеют право по своему усмотрению представлять другие документы, в том числе 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медицинское заключение о состоянии здоровья ребенка</w:t>
      </w:r>
    </w:p>
    <w:p w:rsidR="00E302E0" w:rsidRPr="00E302E0" w:rsidRDefault="00EE55B2" w:rsidP="006D7B3F">
      <w:pPr>
        <w:widowControl w:val="0"/>
        <w:numPr>
          <w:ilvl w:val="0"/>
          <w:numId w:val="3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ри приеме в первый класс в течение учебного года или во второй и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обучался.</w:t>
      </w:r>
    </w:p>
    <w:p w:rsidR="00E302E0" w:rsidRPr="00E302E0" w:rsidRDefault="00EE55B2" w:rsidP="006D7B3F">
      <w:pPr>
        <w:widowControl w:val="0"/>
        <w:numPr>
          <w:ilvl w:val="0"/>
          <w:numId w:val="3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ри приеме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E302E0" w:rsidRPr="00E302E0" w:rsidRDefault="00EE55B2" w:rsidP="006D7B3F">
      <w:pPr>
        <w:widowControl w:val="0"/>
        <w:numPr>
          <w:ilvl w:val="0"/>
          <w:numId w:val="3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редное предоставление места в 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законодательством Российской Федерации и нормативными правовыми актами Свердловской области и МО «город Екатеринбург», подтвержденное документом.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Зачисление граждан, не достигших школьного возраста (шести лет и шести месяцев) на 1 сентября текущего года, осуществляется п</w:t>
      </w:r>
      <w:r w:rsidR="00EE5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 наличии </w:t>
      </w:r>
      <w:proofErr w:type="gramStart"/>
      <w:r w:rsidR="00EE55B2">
        <w:rPr>
          <w:rFonts w:ascii="Times New Roman" w:eastAsia="Calibri" w:hAnsi="Times New Roman" w:cs="Times New Roman"/>
          <w:sz w:val="28"/>
          <w:szCs w:val="28"/>
          <w:lang w:eastAsia="en-US"/>
        </w:rPr>
        <w:t>разрешения Департамента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Администрации города Екатеринбурга</w:t>
      </w:r>
      <w:proofErr w:type="gramEnd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. Разрешение  выдается на основании следующих документов:</w:t>
      </w:r>
    </w:p>
    <w:p w:rsidR="006D7B3F" w:rsidRDefault="00E302E0" w:rsidP="006D7B3F">
      <w:pPr>
        <w:widowControl w:val="0"/>
        <w:numPr>
          <w:ilvl w:val="0"/>
          <w:numId w:val="4"/>
        </w:numPr>
        <w:spacing w:after="0" w:line="240" w:lineRule="auto"/>
        <w:ind w:left="0" w:firstLine="10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родителей (законных представителей) о выдаче разрешения  на обучение ребенка, не достигшего школьн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ого возраста, в первом классе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ОУ, согласованное родителями (законными представителями) с руководителем общеобразовательного учреждения;</w:t>
      </w:r>
    </w:p>
    <w:p w:rsidR="00E302E0" w:rsidRPr="006D7B3F" w:rsidRDefault="00E302E0" w:rsidP="006D7B3F">
      <w:pPr>
        <w:widowControl w:val="0"/>
        <w:numPr>
          <w:ilvl w:val="0"/>
          <w:numId w:val="4"/>
        </w:numPr>
        <w:spacing w:after="0" w:line="240" w:lineRule="auto"/>
        <w:ind w:left="0" w:firstLine="10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B3F">
        <w:rPr>
          <w:rFonts w:ascii="Times New Roman" w:eastAsia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E302E0" w:rsidRPr="00E302E0" w:rsidRDefault="00E302E0" w:rsidP="006D7B3F">
      <w:pPr>
        <w:numPr>
          <w:ilvl w:val="0"/>
          <w:numId w:val="4"/>
        </w:numPr>
        <w:spacing w:after="0" w:line="240" w:lineRule="auto"/>
        <w:ind w:left="0"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ребенка;</w:t>
      </w:r>
    </w:p>
    <w:p w:rsidR="00E302E0" w:rsidRPr="00E302E0" w:rsidRDefault="00E302E0" w:rsidP="006D7B3F">
      <w:pPr>
        <w:numPr>
          <w:ilvl w:val="0"/>
          <w:numId w:val="4"/>
        </w:numPr>
        <w:spacing w:after="0" w:line="240" w:lineRule="auto"/>
        <w:ind w:left="0"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 xml:space="preserve"> копия медицинского документа об отсутствии противопоказаний к обучению в первом классе;</w:t>
      </w:r>
    </w:p>
    <w:p w:rsidR="00E302E0" w:rsidRPr="00E302E0" w:rsidRDefault="00E302E0" w:rsidP="006D7B3F">
      <w:pPr>
        <w:numPr>
          <w:ilvl w:val="0"/>
          <w:numId w:val="4"/>
        </w:numPr>
        <w:spacing w:after="0" w:line="240" w:lineRule="auto"/>
        <w:ind w:left="0" w:firstLine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 xml:space="preserve"> заключение педагога-психолога о психологической готовности ребенка к обучению в школе.</w:t>
      </w:r>
    </w:p>
    <w:p w:rsidR="00E302E0" w:rsidRPr="00E302E0" w:rsidRDefault="00E302E0" w:rsidP="006D7B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>Требование предоставления других документов в качестве основания для приема детей в М</w:t>
      </w:r>
      <w:r w:rsidR="000E3649">
        <w:rPr>
          <w:rFonts w:ascii="Times New Roman" w:eastAsia="Times New Roman" w:hAnsi="Times New Roman" w:cs="Arial"/>
          <w:sz w:val="28"/>
          <w:szCs w:val="28"/>
        </w:rPr>
        <w:t>А</w:t>
      </w:r>
      <w:r w:rsidRPr="00E302E0">
        <w:rPr>
          <w:rFonts w:ascii="Times New Roman" w:eastAsia="Times New Roman" w:hAnsi="Times New Roman" w:cs="Times New Roman"/>
          <w:sz w:val="28"/>
          <w:szCs w:val="28"/>
        </w:rPr>
        <w:t>ОУ не допускается.</w:t>
      </w:r>
    </w:p>
    <w:p w:rsidR="00E302E0" w:rsidRPr="00E302E0" w:rsidRDefault="00E302E0" w:rsidP="006D7B3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iCs/>
          <w:sz w:val="28"/>
          <w:szCs w:val="28"/>
        </w:rPr>
        <w:t xml:space="preserve">Документы, представленные родителями </w:t>
      </w:r>
      <w:hyperlink r:id="rId9" w:history="1">
        <w:r w:rsidRPr="00E302E0">
          <w:rPr>
            <w:rFonts w:ascii="Times New Roman" w:eastAsia="Calibri" w:hAnsi="Times New Roman" w:cs="Times New Roman"/>
            <w:iCs/>
            <w:sz w:val="28"/>
            <w:szCs w:val="28"/>
          </w:rPr>
          <w:t>(законными представителями)</w:t>
        </w:r>
      </w:hyperlink>
      <w:r w:rsidRPr="00E302E0">
        <w:rPr>
          <w:rFonts w:ascii="Times New Roman" w:eastAsia="Calibri" w:hAnsi="Times New Roman" w:cs="Times New Roman"/>
          <w:iCs/>
          <w:sz w:val="28"/>
          <w:szCs w:val="28"/>
        </w:rPr>
        <w:t xml:space="preserve"> детей, регистрируются в «Книге учета заявлений о зачислении в М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302E0">
        <w:rPr>
          <w:rFonts w:ascii="Times New Roman" w:eastAsia="Calibri" w:hAnsi="Times New Roman" w:cs="Times New Roman"/>
          <w:iCs/>
          <w:sz w:val="28"/>
          <w:szCs w:val="28"/>
        </w:rPr>
        <w:t>ОУ» должностным лицом, ответственным за прием документов.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302E0">
        <w:rPr>
          <w:rFonts w:ascii="Times New Roman" w:eastAsia="Calibri" w:hAnsi="Times New Roman" w:cs="Times New Roman"/>
          <w:iCs/>
          <w:sz w:val="28"/>
          <w:szCs w:val="28"/>
        </w:rPr>
        <w:t>ОУ, о перечне представленных документов. Расписка заверяется подписью должностного лица М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302E0">
        <w:rPr>
          <w:rFonts w:ascii="Times New Roman" w:eastAsia="Calibri" w:hAnsi="Times New Roman" w:cs="Times New Roman"/>
          <w:iCs/>
          <w:sz w:val="28"/>
          <w:szCs w:val="28"/>
        </w:rPr>
        <w:t>ОУ, ответственного за прием документов, и печатью М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302E0">
        <w:rPr>
          <w:rFonts w:ascii="Times New Roman" w:eastAsia="Calibri" w:hAnsi="Times New Roman" w:cs="Times New Roman"/>
          <w:iCs/>
          <w:sz w:val="28"/>
          <w:szCs w:val="28"/>
        </w:rPr>
        <w:t>ОУ.</w:t>
      </w:r>
    </w:p>
    <w:p w:rsidR="00E302E0" w:rsidRPr="00E302E0" w:rsidRDefault="007F40BC" w:rsidP="006D7B3F">
      <w:pPr>
        <w:numPr>
          <w:ilvl w:val="0"/>
          <w:numId w:val="1"/>
        </w:numPr>
        <w:tabs>
          <w:tab w:val="num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Родители (законные представители) могут подать зая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вление о зачислении ребенка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в электронной форме с использованием информационно – телекоммуникационных сетей общего пользования (при наличии возможностей).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Заявление, поданное в электронной форме, обеспечивает предварительную регистрацию в э</w:t>
      </w:r>
      <w:r w:rsidR="00AB54A6">
        <w:rPr>
          <w:rFonts w:ascii="Times New Roman" w:eastAsia="Calibri" w:hAnsi="Times New Roman" w:cs="Times New Roman"/>
          <w:sz w:val="28"/>
          <w:szCs w:val="28"/>
          <w:lang w:eastAsia="en-US"/>
        </w:rPr>
        <w:t>лектронной очереди. В течение 5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подачи заявления в электронной форме родители (законные предста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вители) ребенка обращаются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с документами, указанными в пунктах 13 и 14 настоящих Правил, в целях подтверждения 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права на зачисление ребенка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ОУ. При предъявлении родителями (законными представителями) 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должностным лицом 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ОУ, ответственным за прием документов, осуществляется регистрация 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заявления в «Книге у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чета заявлений о зачислении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ОУ» с указанием даты подачи заявления в электронной форме. Предварительная регистрация аннулируется, если родители (законные представители) не обратилис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ь с документами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в установленный срок. </w:t>
      </w:r>
    </w:p>
    <w:p w:rsidR="00E302E0" w:rsidRPr="00E302E0" w:rsidRDefault="007F40BC" w:rsidP="006D7B3F">
      <w:pPr>
        <w:numPr>
          <w:ilvl w:val="0"/>
          <w:numId w:val="1"/>
        </w:numPr>
        <w:tabs>
          <w:tab w:val="num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proofErr w:type="gramStart"/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заявлении о приеме ребенка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ОУ, в том числе через информационно – коммуникационные системы общего пользования, фиксируется факт ознакомления родителей (законных пред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ставителей) ребенка с уставом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ОУ, лицензией  на осуществление образовательной деятельности, со свидетельством о государственной аккредитации, основными образовательн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ыми программами, реализуемыми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ОУ, другими документами, регламентирующими организацию образовательного процесса, и заверяется личной подписью родителей (законных представителей) ребенка.</w:t>
      </w:r>
      <w:proofErr w:type="gramEnd"/>
    </w:p>
    <w:p w:rsidR="00E302E0" w:rsidRPr="00E302E0" w:rsidRDefault="007F40BC" w:rsidP="006D7B3F">
      <w:pPr>
        <w:numPr>
          <w:ilvl w:val="0"/>
          <w:numId w:val="1"/>
        </w:numPr>
        <w:tabs>
          <w:tab w:val="num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IV</w:t>
      </w:r>
      <w:r w:rsidR="000E3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Сроки приема граждан в МА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</w:t>
      </w: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302E0" w:rsidRDefault="00E302E0" w:rsidP="006D7B3F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заявлений (документов) на за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числение детей в первый класс МА</w:t>
      </w:r>
      <w:r w:rsidR="00EE55B2">
        <w:rPr>
          <w:rFonts w:ascii="Times New Roman" w:eastAsia="Calibri" w:hAnsi="Times New Roman" w:cs="Times New Roman"/>
          <w:sz w:val="28"/>
          <w:szCs w:val="28"/>
          <w:lang w:eastAsia="en-US"/>
        </w:rPr>
        <w:t>ОУ осуществляется в три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этапа:</w:t>
      </w:r>
    </w:p>
    <w:p w:rsidR="00EE55B2" w:rsidRPr="00E302E0" w:rsidRDefault="00EE55B2" w:rsidP="00EE55B2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- для лиц, имеющих право на зачисление </w:t>
      </w:r>
      <w:r w:rsidR="00F079E5">
        <w:rPr>
          <w:rFonts w:ascii="Times New Roman" w:eastAsia="Calibri" w:hAnsi="Times New Roman" w:cs="Times New Roman"/>
          <w:sz w:val="28"/>
          <w:szCs w:val="28"/>
          <w:lang w:eastAsia="en-US"/>
        </w:rPr>
        <w:t>в МАОУ во внеочередном или первоочередном порядке;</w:t>
      </w:r>
    </w:p>
    <w:p w:rsidR="00E302E0" w:rsidRPr="00E302E0" w:rsidRDefault="00E302E0" w:rsidP="006D7B3F">
      <w:pPr>
        <w:numPr>
          <w:ilvl w:val="1"/>
          <w:numId w:val="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лиц, проживающих на закрепленной территории (далее – закрепленные лица), прием заявлений и документов 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осуществляется с 1 февраля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завершается не позднее</w:t>
      </w:r>
      <w:r w:rsidR="002D71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30 июн</w:t>
      </w:r>
      <w:r w:rsidR="007F40BC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текущего года. Для закрепленных лиц, не достигших четырнадцати лет, или находящихся под опекой, местом жительства признается место жительства их законных представителей – родителей, усыновителей или опекунов.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решается судом.</w:t>
      </w:r>
    </w:p>
    <w:p w:rsidR="00E302E0" w:rsidRPr="00E302E0" w:rsidRDefault="00E302E0" w:rsidP="006D7B3F">
      <w:pPr>
        <w:widowControl w:val="0"/>
        <w:numPr>
          <w:ilvl w:val="1"/>
          <w:numId w:val="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для детей, не зарегистрированных на закрепленной территории, прием заявлений в пер</w:t>
      </w:r>
      <w:r w:rsidR="002D71ED">
        <w:rPr>
          <w:rFonts w:ascii="Times New Roman" w:eastAsia="Calibri" w:hAnsi="Times New Roman" w:cs="Times New Roman"/>
          <w:sz w:val="28"/>
          <w:szCs w:val="28"/>
          <w:lang w:eastAsia="en-US"/>
        </w:rPr>
        <w:t>вый класс начинается с 1 июл</w:t>
      </w:r>
      <w:r w:rsidR="007F40BC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текущего года </w:t>
      </w:r>
      <w:bookmarkStart w:id="0" w:name="_GoBack"/>
      <w:bookmarkEnd w:id="0"/>
      <w:r w:rsidR="00F079E5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свободных мест, но не позднее 5 сентября текущего года. </w:t>
      </w:r>
    </w:p>
    <w:p w:rsidR="00E302E0" w:rsidRPr="00E302E0" w:rsidRDefault="000E3649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ОУ, закончив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1 июля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заявлений на зачисление ребенка в первый класс в течение учебного года или во второй и последующий классы осуществляется в с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оответствие с графиком работы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ОУ.</w:t>
      </w:r>
    </w:p>
    <w:p w:rsidR="00E302E0" w:rsidRPr="00E302E0" w:rsidRDefault="00E302E0" w:rsidP="006D7B3F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302E0" w:rsidRPr="00E302E0" w:rsidRDefault="00E302E0" w:rsidP="006D7B3F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V.</w:t>
      </w:r>
      <w:r w:rsidR="000E3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Зачисление в МА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</w:t>
      </w:r>
    </w:p>
    <w:p w:rsidR="00E302E0" w:rsidRPr="00E302E0" w:rsidRDefault="00E302E0" w:rsidP="006D7B3F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2E0" w:rsidRPr="00E302E0" w:rsidRDefault="000E3649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Зачисление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офор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мляется приказом руководителя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в 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течение 7 рабочих дней после приема документов. 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Приказ о зачислении размеща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ется на информационном стенде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в день его издания.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Закрепленным лицам и </w:t>
      </w:r>
      <w:proofErr w:type="gramStart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гражданам, </w:t>
      </w:r>
      <w:r w:rsidR="005C7EE4" w:rsidRPr="005C7EE4">
        <w:rPr>
          <w:rFonts w:ascii="Times New Roman" w:eastAsia="Calibri" w:hAnsi="Times New Roman" w:cs="Times New Roman"/>
          <w:sz w:val="28"/>
          <w:szCs w:val="28"/>
          <w:lang w:eastAsia="en-US"/>
        </w:rPr>
        <w:t>не зарегистрированны</w:t>
      </w:r>
      <w:r w:rsidR="005C7EE4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5C7EE4" w:rsidRPr="005C7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закрепленной территории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</w:t>
      </w:r>
      <w:proofErr w:type="gramEnd"/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быть отказано в зачислении в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только по причине отсутствия свободных мест. 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>В случае отказа родителям (законным представителям) направляется письменный мотивированный ответ. Ответ подписывается руководителем М</w:t>
      </w:r>
      <w:r w:rsidR="000E3649">
        <w:rPr>
          <w:rFonts w:ascii="Times New Roman" w:eastAsia="Times New Roman" w:hAnsi="Times New Roman" w:cs="Arial"/>
          <w:sz w:val="28"/>
          <w:szCs w:val="28"/>
        </w:rPr>
        <w:t>А</w:t>
      </w:r>
      <w:r w:rsidRPr="00E302E0">
        <w:rPr>
          <w:rFonts w:ascii="Times New Roman" w:eastAsia="Times New Roman" w:hAnsi="Times New Roman" w:cs="Times New Roman"/>
          <w:sz w:val="28"/>
          <w:szCs w:val="28"/>
        </w:rPr>
        <w:t>ОУ. Письмо направляется в срок, не превышающий 30 дней со дня регистрации письменного обращения заявителя.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отказа в зачислении родители (законные представители) обращаются для решения вопроса об устройстве ребенка в другое муниципальное общеобразовательное учреждение в отдел образования соответствующего административного района города Екатеринбурга.</w:t>
      </w:r>
    </w:p>
    <w:p w:rsidR="00E302E0" w:rsidRPr="00E302E0" w:rsidRDefault="000E3649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закрепленных лиц в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осуществляется без вступительных испытаний (процедур отбора).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При приеме  на свободные места граждан, не проживающих на закрепленной территории, преимущественным правом обладают граждане, имеющие право на первооче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редное предоставление места в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в соответствии с законодательством Российской Федерации и нормативными правовыми актами Свердловской области.</w:t>
      </w:r>
    </w:p>
    <w:p w:rsidR="00E302E0" w:rsidRPr="00E302E0" w:rsidRDefault="00E302E0" w:rsidP="006D7B3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E302E0">
        <w:rPr>
          <w:rFonts w:ascii="Times New Roman" w:eastAsia="Calibri" w:hAnsi="Times New Roman" w:cs="Times New Roman"/>
          <w:iCs/>
          <w:sz w:val="28"/>
          <w:szCs w:val="28"/>
        </w:rPr>
        <w:t>На каждого ребенка, зачисленного в М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302E0">
        <w:rPr>
          <w:rFonts w:ascii="Times New Roman" w:eastAsia="Calibri" w:hAnsi="Times New Roman" w:cs="Times New Roman"/>
          <w:iCs/>
          <w:sz w:val="28"/>
          <w:szCs w:val="28"/>
        </w:rPr>
        <w:t>ОУ, заводится личное дело, в котором хранятся все сданные при приеме и иные документы.</w:t>
      </w:r>
    </w:p>
    <w:p w:rsidR="00E302E0" w:rsidRPr="00E302E0" w:rsidRDefault="00E302E0" w:rsidP="006D7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Досудебный (внесудебный) порядок </w:t>
      </w: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обжалования реш</w:t>
      </w:r>
      <w:r w:rsidR="000E36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ений и действий (бездействия) МА</w:t>
      </w:r>
      <w:r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ОУ, </w:t>
      </w:r>
    </w:p>
    <w:p w:rsidR="00E302E0" w:rsidRPr="00E302E0" w:rsidRDefault="000E3649" w:rsidP="006D7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 также должностных лиц МА</w:t>
      </w:r>
      <w:r w:rsidR="00E302E0" w:rsidRPr="00E30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</w:t>
      </w:r>
    </w:p>
    <w:p w:rsidR="00E302E0" w:rsidRPr="00E302E0" w:rsidRDefault="00E302E0" w:rsidP="006D7B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2E0" w:rsidRPr="00E302E0" w:rsidRDefault="00E302E0" w:rsidP="006D7B3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302E0">
        <w:rPr>
          <w:rFonts w:ascii="Times New Roman" w:eastAsia="Times New Roman" w:hAnsi="Times New Roman" w:cs="Times New Roman"/>
          <w:sz w:val="28"/>
          <w:szCs w:val="28"/>
        </w:rPr>
        <w:t>Граждане имеют право на обжалование действий (бездействия) М</w:t>
      </w:r>
      <w:r w:rsidR="000E3649">
        <w:rPr>
          <w:rFonts w:ascii="Times New Roman" w:eastAsia="Times New Roman" w:hAnsi="Times New Roman" w:cs="Arial"/>
          <w:sz w:val="28"/>
          <w:szCs w:val="28"/>
        </w:rPr>
        <w:t>А</w:t>
      </w:r>
      <w:r w:rsidRPr="00E302E0">
        <w:rPr>
          <w:rFonts w:ascii="Times New Roman" w:eastAsia="Times New Roman" w:hAnsi="Times New Roman" w:cs="Times New Roman"/>
          <w:sz w:val="28"/>
          <w:szCs w:val="28"/>
        </w:rPr>
        <w:t>ОУ, его должностных лиц и решений, принятых при приеме граждан в М</w:t>
      </w:r>
      <w:r w:rsidR="000E3649">
        <w:rPr>
          <w:rFonts w:ascii="Times New Roman" w:eastAsia="Times New Roman" w:hAnsi="Times New Roman" w:cs="Arial"/>
          <w:sz w:val="28"/>
          <w:szCs w:val="28"/>
        </w:rPr>
        <w:t>А</w:t>
      </w:r>
      <w:r w:rsidRPr="00E302E0">
        <w:rPr>
          <w:rFonts w:ascii="Times New Roman" w:eastAsia="Times New Roman" w:hAnsi="Times New Roman" w:cs="Times New Roman"/>
          <w:sz w:val="28"/>
          <w:szCs w:val="28"/>
        </w:rPr>
        <w:t>ОУ.</w:t>
      </w:r>
    </w:p>
    <w:p w:rsidR="00E302E0" w:rsidRPr="00E302E0" w:rsidRDefault="00E302E0" w:rsidP="006D7B3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Действия (бе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здействие), решения директора МА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могут быть обжалованы в соответствии с действующим законодательством РФ. 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Жалобы могут направляться как в письменном виде (по почте, по электронной почте), так и при личном обращении по адресу: пр. Ленина, д. 24а, 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г. Екатеринбург, Свердловская область, 620014, по электронной почте </w:t>
      </w:r>
      <w:hyperlink r:id="rId10" w:history="1">
        <w:r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edusec</w:t>
        </w:r>
        <w:r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@</w:t>
        </w:r>
        <w:r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eduekb</w:t>
        </w:r>
        <w:r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proofErr w:type="spellStart"/>
        <w:r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ru</w:t>
        </w:r>
        <w:proofErr w:type="spellEnd"/>
      </w:hyperlink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Все обращения об обжаловании действий (бездействия), осуществляемых в ходе исполнения муниципальной услуги «Зачисление в образовательное учреждение», фиксируются в автоматической системе</w:t>
      </w:r>
      <w:r w:rsidR="00F079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обмена документами в Департаменте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Администрации города Екатеринбурга.</w:t>
      </w:r>
    </w:p>
    <w:p w:rsidR="00E302E0" w:rsidRPr="00E302E0" w:rsidRDefault="00F079E5" w:rsidP="006D7B3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Департамента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Администрации города Екатеринбурга</w:t>
      </w:r>
      <w:proofErr w:type="gramEnd"/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назначает специалиста для рассмотрения жалобы.</w:t>
      </w:r>
    </w:p>
    <w:p w:rsidR="00E302E0" w:rsidRPr="00E302E0" w:rsidRDefault="00F079E5" w:rsidP="00F079E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должна содержать:</w:t>
      </w:r>
    </w:p>
    <w:p w:rsidR="00E302E0" w:rsidRPr="00E302E0" w:rsidRDefault="00E302E0" w:rsidP="006D7B3F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фамилию, имя, отчество (последнее – при наличии), </w:t>
      </w:r>
    </w:p>
    <w:p w:rsidR="006D7B3F" w:rsidRDefault="00E302E0" w:rsidP="006D7B3F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сведения о месте жительства заявителя,</w:t>
      </w:r>
    </w:p>
    <w:p w:rsidR="006D7B3F" w:rsidRDefault="00E302E0" w:rsidP="006D7B3F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адрес электронной почты (при наличии) и почтовый адрес, по которым должен быть направлен ответ заявителю,</w:t>
      </w:r>
    </w:p>
    <w:p w:rsidR="006D7B3F" w:rsidRDefault="000E3649" w:rsidP="006D7B3F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МАОУ, должностного лица МА</w:t>
      </w:r>
      <w:r w:rsidR="00E302E0"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ОУ, либо иного специалиста, решения и действия (бездействие) которых обжалуются,</w:t>
      </w:r>
    </w:p>
    <w:p w:rsidR="006D7B3F" w:rsidRDefault="00E302E0" w:rsidP="006D7B3F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об обжалуемых решениях и 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действиях (бездействии) МА</w:t>
      </w: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ОУ, предоставляющего муниципаль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ную услугу, должностного лица МА</w:t>
      </w: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ОУ, предоставляющего муниципальную услугу, либо иного специалиста,</w:t>
      </w:r>
    </w:p>
    <w:p w:rsidR="00E302E0" w:rsidRPr="006D7B3F" w:rsidRDefault="00E302E0" w:rsidP="006D7B3F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доводы, на основании которых заявитель не согласен с решени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ем и действием (бездействием) МА</w:t>
      </w: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ОУ, должн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остного лица или специалиста МА</w:t>
      </w: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ОУ. Заявителем могут быть представлены документы (при наличии), подтверждающие доводы заявителя, либо их копии.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E302E0" w:rsidRPr="00E302E0" w:rsidRDefault="00E302E0" w:rsidP="006D7B3F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</w:t>
      </w:r>
      <w:r w:rsidR="00B27D4A">
        <w:rPr>
          <w:rFonts w:ascii="Times New Roman" w:eastAsia="Calibri" w:hAnsi="Times New Roman" w:cs="Times New Roman"/>
          <w:sz w:val="28"/>
          <w:szCs w:val="28"/>
          <w:lang w:eastAsia="en-US"/>
        </w:rPr>
        <w:t>ения жалобы начальник Департамента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Администрации города Екатеринбурга принимает одно из следующих решений:</w:t>
      </w:r>
    </w:p>
    <w:p w:rsidR="006D7B3F" w:rsidRDefault="006D7B3F" w:rsidP="006D7B3F">
      <w:pPr>
        <w:widowControl w:val="0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удовлетворить жалобу;</w:t>
      </w:r>
    </w:p>
    <w:p w:rsidR="00E302E0" w:rsidRPr="006D7B3F" w:rsidRDefault="00E302E0" w:rsidP="006D7B3F">
      <w:pPr>
        <w:widowControl w:val="0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7B3F">
        <w:rPr>
          <w:rFonts w:ascii="Times New Roman" w:eastAsia="Calibri" w:hAnsi="Times New Roman" w:cs="Times New Roman"/>
          <w:sz w:val="28"/>
          <w:szCs w:val="28"/>
          <w:lang w:eastAsia="en-US"/>
        </w:rPr>
        <w:t>отказать в удовлетворении жалобы.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02E0" w:rsidRPr="00E302E0" w:rsidRDefault="00E302E0" w:rsidP="006D7B3F">
      <w:pPr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пр</w:t>
      </w:r>
      <w:r w:rsidR="00B27D4A">
        <w:rPr>
          <w:rFonts w:ascii="Times New Roman" w:eastAsia="Calibri" w:hAnsi="Times New Roman" w:cs="Times New Roman"/>
          <w:sz w:val="28"/>
          <w:szCs w:val="28"/>
          <w:lang w:eastAsia="en-US"/>
        </w:rPr>
        <w:t>еступления, начальник Департамента</w:t>
      </w: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Администрации города Екатеринбурга незамедлительно принимает необходимые меры в соответствии с действующим законодательством Российской Федерации.</w:t>
      </w:r>
    </w:p>
    <w:p w:rsidR="00E302E0" w:rsidRPr="00E302E0" w:rsidRDefault="00B27D4A" w:rsidP="006D7B3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Департаменте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Администрации города Екатеринбурга: 620014, город Екатеринбург, проспект Ленина, дом 24а, офис 514. Телефон приемной – (343) 371-27-37, факс – (343) 358-15-51, адрес электронной почты – </w:t>
      </w:r>
      <w:hyperlink r:id="rId11" w:history="1"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edusec</w:t>
        </w:r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@</w:t>
        </w:r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eduekb</w:t>
        </w:r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сайт – </w:t>
      </w:r>
      <w:hyperlink r:id="rId12" w:history="1"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proofErr w:type="spellStart"/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eduekb</w:t>
        </w:r>
        <w:proofErr w:type="spellEnd"/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.</w:t>
        </w:r>
        <w:proofErr w:type="spellStart"/>
        <w:r w:rsidR="00E302E0" w:rsidRPr="00E302E0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E302E0" w:rsidRPr="00E302E0" w:rsidRDefault="00B27D4A" w:rsidP="006D7B3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Департаменте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Администрации города Екатеринбурга размеща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>ется на информационном стенде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 в доступном для граждан</w:t>
      </w:r>
      <w:r w:rsidR="000E36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месте и на официальном сайте МА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ОУ.</w:t>
      </w:r>
    </w:p>
    <w:p w:rsidR="00E302E0" w:rsidRPr="00E302E0" w:rsidRDefault="00E302E0" w:rsidP="006D7B3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02E0" w:rsidRPr="00E302E0" w:rsidRDefault="00E302E0" w:rsidP="006D7B3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ПРИНЯТО:</w:t>
      </w:r>
    </w:p>
    <w:p w:rsidR="00E302E0" w:rsidRPr="00E302E0" w:rsidRDefault="00E302E0" w:rsidP="006D7B3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Педагогическим советом Школы</w:t>
      </w:r>
    </w:p>
    <w:p w:rsidR="00E302E0" w:rsidRPr="00E302E0" w:rsidRDefault="00B27D4A" w:rsidP="006D7B3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№ ___</w:t>
      </w:r>
    </w:p>
    <w:p w:rsidR="00E302E0" w:rsidRDefault="00B27D4A" w:rsidP="006D7B3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«04»  декабр</w:t>
      </w:r>
      <w:r w:rsidR="00A867DD">
        <w:rPr>
          <w:rFonts w:ascii="Times New Roman" w:eastAsia="Calibri" w:hAnsi="Times New Roman" w:cs="Times New Roman"/>
          <w:sz w:val="28"/>
          <w:szCs w:val="28"/>
          <w:lang w:eastAsia="en-US"/>
        </w:rPr>
        <w:t>я  2018</w:t>
      </w:r>
      <w:r w:rsidR="00E302E0" w:rsidRPr="00E30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B27D4A" w:rsidRPr="00E302E0" w:rsidRDefault="00B27D4A" w:rsidP="006D7B3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4A50" w:rsidRPr="007D6878" w:rsidRDefault="00A94A50" w:rsidP="006D7B3F">
      <w:pPr>
        <w:pStyle w:val="a3"/>
        <w:tabs>
          <w:tab w:val="left" w:pos="-284"/>
        </w:tabs>
        <w:jc w:val="left"/>
        <w:rPr>
          <w:sz w:val="28"/>
          <w:szCs w:val="28"/>
        </w:rPr>
      </w:pPr>
    </w:p>
    <w:sectPr w:rsidR="00A94A50" w:rsidRPr="007D6878" w:rsidSect="00AB54A6">
      <w:footerReference w:type="even" r:id="rId13"/>
      <w:footerReference w:type="default" r:id="rId14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CBB" w:rsidRDefault="00BA1CBB" w:rsidP="005024A6">
      <w:pPr>
        <w:spacing w:after="0" w:line="240" w:lineRule="auto"/>
      </w:pPr>
      <w:r>
        <w:separator/>
      </w:r>
    </w:p>
  </w:endnote>
  <w:endnote w:type="continuationSeparator" w:id="0">
    <w:p w:rsidR="00BA1CBB" w:rsidRDefault="00BA1CBB" w:rsidP="0050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7B" w:rsidRDefault="005500F2" w:rsidP="002153D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0067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0067B" w:rsidRDefault="0070067B" w:rsidP="002153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67B" w:rsidRDefault="005500F2" w:rsidP="002153D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0067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F4017">
      <w:rPr>
        <w:rStyle w:val="ac"/>
        <w:noProof/>
      </w:rPr>
      <w:t>2</w:t>
    </w:r>
    <w:r>
      <w:rPr>
        <w:rStyle w:val="ac"/>
      </w:rPr>
      <w:fldChar w:fldCharType="end"/>
    </w:r>
  </w:p>
  <w:p w:rsidR="0070067B" w:rsidRDefault="0070067B" w:rsidP="002153D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CBB" w:rsidRDefault="00BA1CBB" w:rsidP="005024A6">
      <w:pPr>
        <w:spacing w:after="0" w:line="240" w:lineRule="auto"/>
      </w:pPr>
      <w:r>
        <w:separator/>
      </w:r>
    </w:p>
  </w:footnote>
  <w:footnote w:type="continuationSeparator" w:id="0">
    <w:p w:rsidR="00BA1CBB" w:rsidRDefault="00BA1CBB" w:rsidP="0050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3"/>
      <w:numFmt w:val="decimal"/>
      <w:lvlText w:val="5.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0000015"/>
    <w:multiLevelType w:val="single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/>
      </w:rPr>
    </w:lvl>
  </w:abstractNum>
  <w:abstractNum w:abstractNumId="2">
    <w:nsid w:val="00000016"/>
    <w:multiLevelType w:val="single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/>
      </w:rPr>
    </w:lvl>
  </w:abstractNum>
  <w:abstractNum w:abstractNumId="3">
    <w:nsid w:val="078F2A72"/>
    <w:multiLevelType w:val="hybridMultilevel"/>
    <w:tmpl w:val="11C29DEC"/>
    <w:lvl w:ilvl="0" w:tplc="1708E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5EC3"/>
    <w:multiLevelType w:val="hybridMultilevel"/>
    <w:tmpl w:val="6804DE30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562110"/>
    <w:multiLevelType w:val="hybridMultilevel"/>
    <w:tmpl w:val="51A463D4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370DAA"/>
    <w:multiLevelType w:val="hybridMultilevel"/>
    <w:tmpl w:val="4500A6F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A54807"/>
    <w:multiLevelType w:val="hybridMultilevel"/>
    <w:tmpl w:val="D7821AC8"/>
    <w:lvl w:ilvl="0" w:tplc="6896E26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4F6E2D"/>
    <w:multiLevelType w:val="hybridMultilevel"/>
    <w:tmpl w:val="F5624F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E87315"/>
    <w:multiLevelType w:val="hybridMultilevel"/>
    <w:tmpl w:val="BD1A42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145ED2"/>
    <w:multiLevelType w:val="hybridMultilevel"/>
    <w:tmpl w:val="521425F8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8A1920"/>
    <w:multiLevelType w:val="hybridMultilevel"/>
    <w:tmpl w:val="4ED25E7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12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1E82"/>
    <w:rsid w:val="00020A31"/>
    <w:rsid w:val="000929D4"/>
    <w:rsid w:val="000A1B6E"/>
    <w:rsid w:val="000E2187"/>
    <w:rsid w:val="000E3649"/>
    <w:rsid w:val="001138D6"/>
    <w:rsid w:val="0012397B"/>
    <w:rsid w:val="00125DE2"/>
    <w:rsid w:val="001429E0"/>
    <w:rsid w:val="0016698F"/>
    <w:rsid w:val="001C5F74"/>
    <w:rsid w:val="001D46EC"/>
    <w:rsid w:val="001D74C5"/>
    <w:rsid w:val="002079AA"/>
    <w:rsid w:val="00210393"/>
    <w:rsid w:val="002144B0"/>
    <w:rsid w:val="002153D0"/>
    <w:rsid w:val="002158A0"/>
    <w:rsid w:val="00226963"/>
    <w:rsid w:val="00276202"/>
    <w:rsid w:val="002831C3"/>
    <w:rsid w:val="0029200F"/>
    <w:rsid w:val="002C2CAC"/>
    <w:rsid w:val="002C3800"/>
    <w:rsid w:val="002D71ED"/>
    <w:rsid w:val="00302EA5"/>
    <w:rsid w:val="00302EDD"/>
    <w:rsid w:val="00316C55"/>
    <w:rsid w:val="00330481"/>
    <w:rsid w:val="00343853"/>
    <w:rsid w:val="00352470"/>
    <w:rsid w:val="00365529"/>
    <w:rsid w:val="0038585F"/>
    <w:rsid w:val="00392AD6"/>
    <w:rsid w:val="003A22F3"/>
    <w:rsid w:val="003F4017"/>
    <w:rsid w:val="003F7CD8"/>
    <w:rsid w:val="00413E55"/>
    <w:rsid w:val="00434A1E"/>
    <w:rsid w:val="00443754"/>
    <w:rsid w:val="00447F63"/>
    <w:rsid w:val="004A5EA8"/>
    <w:rsid w:val="005024A6"/>
    <w:rsid w:val="00526F94"/>
    <w:rsid w:val="00546FC0"/>
    <w:rsid w:val="005500F2"/>
    <w:rsid w:val="00561EFC"/>
    <w:rsid w:val="005A4D71"/>
    <w:rsid w:val="005B490D"/>
    <w:rsid w:val="005C1249"/>
    <w:rsid w:val="005C7EE4"/>
    <w:rsid w:val="006113B0"/>
    <w:rsid w:val="00614456"/>
    <w:rsid w:val="00622606"/>
    <w:rsid w:val="00627DC3"/>
    <w:rsid w:val="00640CE9"/>
    <w:rsid w:val="00643254"/>
    <w:rsid w:val="0064669F"/>
    <w:rsid w:val="00661805"/>
    <w:rsid w:val="006726A8"/>
    <w:rsid w:val="006744D6"/>
    <w:rsid w:val="006B448F"/>
    <w:rsid w:val="006D7B3F"/>
    <w:rsid w:val="006F27E8"/>
    <w:rsid w:val="006F57C2"/>
    <w:rsid w:val="0070067B"/>
    <w:rsid w:val="00775FFF"/>
    <w:rsid w:val="007942C7"/>
    <w:rsid w:val="007A6930"/>
    <w:rsid w:val="007D6878"/>
    <w:rsid w:val="007F40BC"/>
    <w:rsid w:val="00862138"/>
    <w:rsid w:val="00873649"/>
    <w:rsid w:val="00885DBA"/>
    <w:rsid w:val="00887E4F"/>
    <w:rsid w:val="00896CE8"/>
    <w:rsid w:val="008D5CD9"/>
    <w:rsid w:val="008E6D30"/>
    <w:rsid w:val="00912847"/>
    <w:rsid w:val="009215B7"/>
    <w:rsid w:val="00925BBF"/>
    <w:rsid w:val="009304E9"/>
    <w:rsid w:val="00937988"/>
    <w:rsid w:val="009758E5"/>
    <w:rsid w:val="00987850"/>
    <w:rsid w:val="009B31BF"/>
    <w:rsid w:val="009E1050"/>
    <w:rsid w:val="009E589F"/>
    <w:rsid w:val="009F7A58"/>
    <w:rsid w:val="00A222E3"/>
    <w:rsid w:val="00A36F77"/>
    <w:rsid w:val="00A37E81"/>
    <w:rsid w:val="00A550B9"/>
    <w:rsid w:val="00A61DCE"/>
    <w:rsid w:val="00A66116"/>
    <w:rsid w:val="00A82EBD"/>
    <w:rsid w:val="00A867DD"/>
    <w:rsid w:val="00A94A50"/>
    <w:rsid w:val="00AB3D5F"/>
    <w:rsid w:val="00AB4C5D"/>
    <w:rsid w:val="00AB54A6"/>
    <w:rsid w:val="00AC7FEE"/>
    <w:rsid w:val="00AD62D9"/>
    <w:rsid w:val="00B05628"/>
    <w:rsid w:val="00B27D4A"/>
    <w:rsid w:val="00B7678A"/>
    <w:rsid w:val="00BA1CBB"/>
    <w:rsid w:val="00BC3803"/>
    <w:rsid w:val="00BC438F"/>
    <w:rsid w:val="00BF4B8A"/>
    <w:rsid w:val="00BF6948"/>
    <w:rsid w:val="00C0331E"/>
    <w:rsid w:val="00C462F2"/>
    <w:rsid w:val="00C46DE1"/>
    <w:rsid w:val="00C81584"/>
    <w:rsid w:val="00CA532E"/>
    <w:rsid w:val="00CD1D0B"/>
    <w:rsid w:val="00CE2665"/>
    <w:rsid w:val="00CE2FB3"/>
    <w:rsid w:val="00D027BC"/>
    <w:rsid w:val="00D46521"/>
    <w:rsid w:val="00D47B5A"/>
    <w:rsid w:val="00D5014E"/>
    <w:rsid w:val="00D74DB6"/>
    <w:rsid w:val="00D76BAF"/>
    <w:rsid w:val="00D831CA"/>
    <w:rsid w:val="00D95D20"/>
    <w:rsid w:val="00DD329D"/>
    <w:rsid w:val="00E038A3"/>
    <w:rsid w:val="00E10BAB"/>
    <w:rsid w:val="00E21BEC"/>
    <w:rsid w:val="00E23C70"/>
    <w:rsid w:val="00E24CA7"/>
    <w:rsid w:val="00E302E0"/>
    <w:rsid w:val="00E33122"/>
    <w:rsid w:val="00E57794"/>
    <w:rsid w:val="00E70AC6"/>
    <w:rsid w:val="00E94A35"/>
    <w:rsid w:val="00EA5B48"/>
    <w:rsid w:val="00EA6E19"/>
    <w:rsid w:val="00EB593C"/>
    <w:rsid w:val="00EB7BCE"/>
    <w:rsid w:val="00ED49A0"/>
    <w:rsid w:val="00EE55B2"/>
    <w:rsid w:val="00EF1E82"/>
    <w:rsid w:val="00F079E5"/>
    <w:rsid w:val="00F341BD"/>
    <w:rsid w:val="00F70369"/>
    <w:rsid w:val="00F725D8"/>
    <w:rsid w:val="00F81F7F"/>
    <w:rsid w:val="00F96D13"/>
    <w:rsid w:val="00FB5A56"/>
    <w:rsid w:val="00FC0D21"/>
    <w:rsid w:val="00FD662E"/>
    <w:rsid w:val="00FE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A6"/>
  </w:style>
  <w:style w:type="paragraph" w:styleId="1">
    <w:name w:val="heading 1"/>
    <w:basedOn w:val="a"/>
    <w:next w:val="a"/>
    <w:link w:val="10"/>
    <w:qFormat/>
    <w:rsid w:val="00EF1E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EF1E82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F1E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EF1E8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paragraph" w:styleId="5">
    <w:name w:val="heading 5"/>
    <w:basedOn w:val="a"/>
    <w:next w:val="a"/>
    <w:link w:val="50"/>
    <w:qFormat/>
    <w:rsid w:val="00EF1E8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EF1E8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EF1E8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E8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EF1E8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F1E8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rsid w:val="00EF1E82"/>
    <w:rPr>
      <w:rFonts w:ascii="Times New Roman" w:eastAsia="Times New Roman" w:hAnsi="Times New Roman" w:cs="Times New Roman"/>
      <w:sz w:val="32"/>
      <w:szCs w:val="20"/>
    </w:rPr>
  </w:style>
  <w:style w:type="character" w:customStyle="1" w:styleId="50">
    <w:name w:val="Заголовок 5 Знак"/>
    <w:basedOn w:val="a0"/>
    <w:link w:val="5"/>
    <w:rsid w:val="00EF1E8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EF1E82"/>
    <w:rPr>
      <w:rFonts w:ascii="Arial" w:eastAsia="Times New Roman" w:hAnsi="Arial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rsid w:val="00EF1E8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F1E8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F1E8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EF1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F1E8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F1E82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EF1E82"/>
    <w:rPr>
      <w:rFonts w:ascii="Times New Roman" w:eastAsia="Times New Roman" w:hAnsi="Times New Roman" w:cs="Times New Roman"/>
      <w:b/>
      <w:sz w:val="26"/>
      <w:szCs w:val="20"/>
    </w:rPr>
  </w:style>
  <w:style w:type="paragraph" w:styleId="31">
    <w:name w:val="Body Text Indent 3"/>
    <w:basedOn w:val="a"/>
    <w:link w:val="32"/>
    <w:rsid w:val="00EF1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1E82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Normal (Web)"/>
    <w:basedOn w:val="a"/>
    <w:rsid w:val="00EF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EF1E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F1E8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EF1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EF1E82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EF1E82"/>
  </w:style>
  <w:style w:type="paragraph" w:customStyle="1" w:styleId="ad">
    <w:name w:val="Обычный + Черный"/>
    <w:aliases w:val="Масштаб знаков: 98%,разреженный на  0,1 пт"/>
    <w:basedOn w:val="a"/>
    <w:rsid w:val="00EF1E82"/>
    <w:pPr>
      <w:shd w:val="clear" w:color="auto" w:fill="FFFFFF"/>
      <w:spacing w:after="0" w:line="274" w:lineRule="exact"/>
      <w:ind w:left="10" w:right="10" w:firstLine="571"/>
      <w:jc w:val="both"/>
    </w:pPr>
    <w:rPr>
      <w:rFonts w:ascii="Times New Roman" w:eastAsia="Times New Roman" w:hAnsi="Times New Roman" w:cs="Times New Roman"/>
      <w:color w:val="000000"/>
      <w:spacing w:val="7"/>
      <w:w w:val="98"/>
      <w:sz w:val="24"/>
      <w:szCs w:val="24"/>
    </w:rPr>
  </w:style>
  <w:style w:type="paragraph" w:styleId="23">
    <w:name w:val="Body Text Indent 2"/>
    <w:basedOn w:val="a"/>
    <w:link w:val="24"/>
    <w:rsid w:val="00EF1E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EF1E8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semiHidden/>
    <w:rsid w:val="00EF1E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F1E82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36F77"/>
    <w:pPr>
      <w:ind w:left="720"/>
      <w:contextualSpacing/>
    </w:pPr>
  </w:style>
  <w:style w:type="character" w:customStyle="1" w:styleId="4125pt">
    <w:name w:val="Основной текст (4) + 12.5 pt"/>
    <w:rsid w:val="007D6878"/>
    <w:rPr>
      <w:rFonts w:ascii="Times New Roman" w:hAnsi="Times New Roman"/>
      <w:spacing w:val="0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3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9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1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5C95FD975293214BABC26AA74DFB88382651A079E881B48CA9CFBA556F27D31B625185AC268Dc5z4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ekb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sec@eduek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usec@eduekb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43153DB0DC9706B95259B67E9E50AF1E603C2E5B710514A319A3A73E492D081F2D820301833Z4n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AA69-9FE0-46D4-9060-8180C381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8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User</cp:lastModifiedBy>
  <cp:revision>36</cp:revision>
  <cp:lastPrinted>2013-02-11T07:08:00Z</cp:lastPrinted>
  <dcterms:created xsi:type="dcterms:W3CDTF">2011-10-11T06:25:00Z</dcterms:created>
  <dcterms:modified xsi:type="dcterms:W3CDTF">2018-12-04T03:46:00Z</dcterms:modified>
</cp:coreProperties>
</file>